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1106"/>
        <w:tblW w:w="5088" w:type="pct"/>
        <w:tblBorders>
          <w:bottom w:val="single" w:sz="4" w:space="0" w:color="002060"/>
        </w:tblBorders>
        <w:tblLayout w:type="fixed"/>
        <w:tblLook w:val="0600" w:firstRow="0" w:lastRow="0" w:firstColumn="0" w:lastColumn="0" w:noHBand="1" w:noVBand="1"/>
        <w:tblDescription w:val="レイアウト テーブル"/>
      </w:tblPr>
      <w:tblGrid>
        <w:gridCol w:w="2508"/>
        <w:gridCol w:w="7416"/>
      </w:tblGrid>
      <w:tr w:rsidR="00AF5016" w:rsidRPr="0099097C" w:rsidTr="006779BB">
        <w:trPr>
          <w:trHeight w:val="851"/>
        </w:trPr>
        <w:tc>
          <w:tcPr>
            <w:tcW w:w="2508" w:type="dxa"/>
            <w:vAlign w:val="center"/>
          </w:tcPr>
          <w:p w:rsidR="00AF5016" w:rsidRPr="00953F97" w:rsidRDefault="00AF5016" w:rsidP="0020257F">
            <w:pPr>
              <w:rPr>
                <w:b/>
                <w:sz w:val="44"/>
              </w:rPr>
            </w:pPr>
          </w:p>
        </w:tc>
        <w:tc>
          <w:tcPr>
            <w:tcW w:w="7416" w:type="dxa"/>
            <w:vAlign w:val="center"/>
          </w:tcPr>
          <w:p w:rsidR="00AF5016" w:rsidRPr="006779BB" w:rsidRDefault="003C4269" w:rsidP="006779BB">
            <w:pPr>
              <w:pStyle w:val="ab"/>
              <w:jc w:val="left"/>
              <w:rPr>
                <w:sz w:val="52"/>
                <w:szCs w:val="52"/>
              </w:rPr>
            </w:pPr>
            <w:r>
              <w:rPr>
                <w:rFonts w:hint="eastAsia"/>
                <w:b/>
                <w:sz w:val="52"/>
              </w:rPr>
              <w:t xml:space="preserve"> </w:t>
            </w:r>
            <w:r w:rsidR="0020257F" w:rsidRPr="006779BB">
              <w:rPr>
                <w:rFonts w:hint="eastAsia"/>
                <w:b/>
                <w:sz w:val="52"/>
                <w:szCs w:val="52"/>
              </w:rPr>
              <w:t>埼玉労働局</w:t>
            </w:r>
          </w:p>
        </w:tc>
      </w:tr>
    </w:tbl>
    <w:p w:rsidR="00113BBB" w:rsidRPr="00216780" w:rsidRDefault="006779BB" w:rsidP="00113BBB">
      <w:pPr>
        <w:spacing w:after="0"/>
        <w:rPr>
          <w:b/>
          <w:color w:val="FF0000"/>
          <w:sz w:val="44"/>
          <w:szCs w:val="44"/>
        </w:rPr>
      </w:pPr>
      <w:r w:rsidRPr="00EC3AB1">
        <w:rPr>
          <w:noProof/>
        </w:rPr>
        <w:drawing>
          <wp:anchor distT="0" distB="0" distL="114300" distR="114300" simplePos="0" relativeHeight="251712512" behindDoc="0" locked="0" layoutInCell="1" allowOverlap="1">
            <wp:simplePos x="0" y="0"/>
            <wp:positionH relativeFrom="column">
              <wp:posOffset>-64770</wp:posOffset>
            </wp:positionH>
            <wp:positionV relativeFrom="paragraph">
              <wp:posOffset>-29210</wp:posOffset>
            </wp:positionV>
            <wp:extent cx="1733550" cy="611505"/>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611505"/>
                    </a:xfrm>
                    <a:prstGeom prst="rect">
                      <a:avLst/>
                    </a:prstGeom>
                    <a:noFill/>
                    <a:ln>
                      <a:noFill/>
                    </a:ln>
                  </pic:spPr>
                </pic:pic>
              </a:graphicData>
            </a:graphic>
            <wp14:sizeRelH relativeFrom="page">
              <wp14:pctWidth>0</wp14:pctWidth>
            </wp14:sizeRelH>
            <wp14:sizeRelV relativeFrom="page">
              <wp14:pctHeight>0</wp14:pctHeight>
            </wp14:sizeRelV>
          </wp:anchor>
        </w:drawing>
      </w:r>
      <w:r w:rsidR="0077769A">
        <w:rPr>
          <w:rFonts w:hint="eastAsia"/>
          <w:b/>
          <w:sz w:val="56"/>
        </w:rPr>
        <w:t xml:space="preserve"> </w:t>
      </w:r>
      <w:r w:rsidR="000A17C7" w:rsidRPr="00A20D0B">
        <w:rPr>
          <w:rFonts w:hint="eastAsia"/>
          <w:b/>
          <w:sz w:val="76"/>
          <w:szCs w:val="76"/>
        </w:rPr>
        <w:t xml:space="preserve">　</w:t>
      </w:r>
      <w:r w:rsidR="00113BBB">
        <w:rPr>
          <w:rFonts w:hint="eastAsia"/>
          <w:b/>
          <w:sz w:val="76"/>
          <w:szCs w:val="76"/>
        </w:rPr>
        <w:t xml:space="preserve">　　　</w:t>
      </w:r>
      <w:r w:rsidR="00113BBB" w:rsidRPr="00216780">
        <w:rPr>
          <w:rFonts w:hint="eastAsia"/>
          <w:b/>
          <w:color w:val="FF0000"/>
          <w:sz w:val="44"/>
          <w:szCs w:val="44"/>
        </w:rPr>
        <w:t>労働基準監督官採用試験の</w:t>
      </w:r>
    </w:p>
    <w:p w:rsidR="00036F23" w:rsidRPr="00216780" w:rsidRDefault="00113BBB" w:rsidP="0077769A">
      <w:pPr>
        <w:spacing w:after="0"/>
        <w:jc w:val="center"/>
        <w:rPr>
          <w:b/>
          <w:color w:val="FFFFFF" w:themeColor="background1"/>
          <w:sz w:val="44"/>
          <w:szCs w:val="44"/>
        </w:rPr>
      </w:pPr>
      <w:r w:rsidRPr="00216780">
        <w:rPr>
          <w:rFonts w:asciiTheme="majorEastAsia" w:eastAsiaTheme="majorEastAsia" w:hAnsiTheme="majorEastAsia" w:hint="eastAsia"/>
          <w:b/>
          <w:noProof/>
          <w:color w:val="629DD1" w:themeColor="accent2"/>
          <w:sz w:val="44"/>
          <w:szCs w:val="44"/>
        </w:rPr>
        <mc:AlternateContent>
          <mc:Choice Requires="wps">
            <w:drawing>
              <wp:anchor distT="0" distB="0" distL="114300" distR="114300" simplePos="0" relativeHeight="251708416" behindDoc="0" locked="0" layoutInCell="1" allowOverlap="1" wp14:anchorId="78B11509" wp14:editId="3C8101BE">
                <wp:simplePos x="0" y="0"/>
                <wp:positionH relativeFrom="margin">
                  <wp:align>right</wp:align>
                </wp:positionH>
                <wp:positionV relativeFrom="paragraph">
                  <wp:posOffset>535940</wp:posOffset>
                </wp:positionV>
                <wp:extent cx="5926347" cy="0"/>
                <wp:effectExtent l="0" t="0" r="36830" b="19050"/>
                <wp:wrapNone/>
                <wp:docPr id="5248" name="直線コネクタ 5248"/>
                <wp:cNvGraphicFramePr/>
                <a:graphic xmlns:a="http://schemas.openxmlformats.org/drawingml/2006/main">
                  <a:graphicData uri="http://schemas.microsoft.com/office/word/2010/wordprocessingShape">
                    <wps:wsp>
                      <wps:cNvCnPr/>
                      <wps:spPr>
                        <a:xfrm>
                          <a:off x="0" y="0"/>
                          <a:ext cx="5926347" cy="0"/>
                        </a:xfrm>
                        <a:prstGeom prst="line">
                          <a:avLst/>
                        </a:prstGeom>
                        <a:noFill/>
                        <a:ln w="9525" cap="flat" cmpd="sng" algn="ctr">
                          <a:solidFill>
                            <a:schemeClr val="accent1">
                              <a:lumMod val="75000"/>
                            </a:scheme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38F020F" id="直線コネクタ 5248" o:spid="_x0000_s1026" style="position:absolute;left:0;text-align:left;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5.45pt,42.2pt" to="882.1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" strokecolor="#374c80 [2404]">
                <w10:wrap anchorx="margin"/>
              </v:line>
            </w:pict>
          </mc:Fallback>
        </mc:AlternateContent>
      </w:r>
      <w:r w:rsidRPr="00216780">
        <w:rPr>
          <w:rFonts w:hint="eastAsia"/>
          <w:b/>
          <w:color w:val="FF0000"/>
          <w:sz w:val="44"/>
          <w:szCs w:val="44"/>
        </w:rPr>
        <w:t xml:space="preserve">　</w:t>
      </w:r>
      <w:r w:rsidR="00216780" w:rsidRPr="00216780">
        <w:rPr>
          <w:rFonts w:hint="eastAsia"/>
          <w:b/>
          <w:color w:val="FF0000"/>
          <w:sz w:val="44"/>
          <w:szCs w:val="44"/>
        </w:rPr>
        <w:t>オンライン（ZOOM）</w:t>
      </w:r>
      <w:r w:rsidR="0077769A" w:rsidRPr="00216780">
        <w:rPr>
          <w:rFonts w:hint="eastAsia"/>
          <w:b/>
          <w:color w:val="FF0000"/>
          <w:sz w:val="44"/>
          <w:szCs w:val="44"/>
        </w:rPr>
        <w:t>業務説明会を開催します！</w:t>
      </w:r>
      <w:r w:rsidR="000A17C7" w:rsidRPr="00216780">
        <w:rPr>
          <w:rFonts w:hint="eastAsia"/>
          <w:b/>
          <w:color w:val="FFFFFF" w:themeColor="background1"/>
          <w:sz w:val="44"/>
          <w:szCs w:val="44"/>
        </w:rPr>
        <w:t xml:space="preserve">　</w:t>
      </w:r>
    </w:p>
    <w:p w:rsidR="008B2D66" w:rsidRPr="008B2D66" w:rsidRDefault="008B2D66" w:rsidP="008B2D66">
      <w:pPr>
        <w:spacing w:after="0"/>
        <w:ind w:leftChars="64" w:left="141"/>
        <w:rPr>
          <w:sz w:val="10"/>
        </w:rPr>
      </w:pPr>
    </w:p>
    <w:p w:rsidR="0020257F" w:rsidRPr="008B2D66" w:rsidRDefault="0020257F" w:rsidP="00721F0C">
      <w:pPr>
        <w:spacing w:after="0"/>
        <w:ind w:leftChars="64" w:left="141" w:rightChars="-77" w:right="-169" w:firstLineChars="150" w:firstLine="360"/>
        <w:rPr>
          <w:sz w:val="24"/>
        </w:rPr>
      </w:pPr>
      <w:r w:rsidRPr="008B2D66">
        <w:rPr>
          <w:rFonts w:hint="eastAsia"/>
          <w:sz w:val="24"/>
        </w:rPr>
        <w:t>埼玉労働局では、</w:t>
      </w:r>
      <w:r w:rsidR="00EC4A2B">
        <w:rPr>
          <w:rFonts w:hint="eastAsia"/>
          <w:sz w:val="24"/>
        </w:rPr>
        <w:t>労働基準監督官第1次試験に合格</w:t>
      </w:r>
      <w:r w:rsidRPr="008B2D66">
        <w:rPr>
          <w:rFonts w:hint="eastAsia"/>
          <w:sz w:val="24"/>
        </w:rPr>
        <w:t>された方向け</w:t>
      </w:r>
      <w:r w:rsidR="009F70B3" w:rsidRPr="008B2D66">
        <w:rPr>
          <w:rFonts w:hint="eastAsia"/>
          <w:sz w:val="24"/>
        </w:rPr>
        <w:t>の</w:t>
      </w:r>
      <w:r w:rsidR="00EC4A2B">
        <w:rPr>
          <w:rFonts w:hint="eastAsia"/>
          <w:sz w:val="24"/>
        </w:rPr>
        <w:t>オンライン</w:t>
      </w:r>
      <w:r w:rsidRPr="008B2D66">
        <w:rPr>
          <w:rFonts w:hint="eastAsia"/>
          <w:sz w:val="24"/>
        </w:rPr>
        <w:t>業務説明会</w:t>
      </w:r>
      <w:r w:rsidR="00EC4A2B">
        <w:rPr>
          <w:rFonts w:hint="eastAsia"/>
          <w:sz w:val="24"/>
        </w:rPr>
        <w:t>（ZOOMを使用）</w:t>
      </w:r>
      <w:r w:rsidRPr="008B2D66">
        <w:rPr>
          <w:rFonts w:hint="eastAsia"/>
          <w:sz w:val="24"/>
        </w:rPr>
        <w:t>を開催します。</w:t>
      </w:r>
    </w:p>
    <w:p w:rsidR="009F70B3" w:rsidRPr="006779BB" w:rsidRDefault="00EC4A2B" w:rsidP="00721F0C">
      <w:pPr>
        <w:spacing w:after="0"/>
        <w:ind w:leftChars="129" w:left="284" w:rightChars="115" w:right="253" w:firstLineChars="90" w:firstLine="216"/>
        <w:rPr>
          <w:sz w:val="24"/>
        </w:rPr>
      </w:pPr>
      <w:r>
        <w:rPr>
          <w:rFonts w:hint="eastAsia"/>
          <w:sz w:val="24"/>
        </w:rPr>
        <w:t>主な対象は1次試験合格者ですが、今後受験を検討されている方等、</w:t>
      </w:r>
      <w:r w:rsidR="0020257F" w:rsidRPr="008B2D66">
        <w:rPr>
          <w:rFonts w:hint="eastAsia"/>
          <w:sz w:val="24"/>
        </w:rPr>
        <w:t>労働</w:t>
      </w:r>
      <w:r>
        <w:rPr>
          <w:rFonts w:hint="eastAsia"/>
          <w:sz w:val="24"/>
        </w:rPr>
        <w:t>基準監督官の仕事に興味をお持ちの方であれば、どなたでも参加していただけます</w:t>
      </w:r>
      <w:r w:rsidR="0020257F" w:rsidRPr="008B2D66">
        <w:rPr>
          <w:rFonts w:hint="eastAsia"/>
          <w:sz w:val="24"/>
        </w:rPr>
        <w:t>。</w:t>
      </w:r>
    </w:p>
    <w:p w:rsidR="0053310B" w:rsidRPr="00EB4B8B" w:rsidRDefault="0053310B" w:rsidP="00EB4B8B">
      <w:pPr>
        <w:spacing w:beforeLines="100" w:before="240" w:after="0"/>
        <w:rPr>
          <w:sz w:val="28"/>
        </w:rPr>
      </w:pPr>
      <w:r w:rsidRPr="00EC4A2B">
        <w:rPr>
          <w:rFonts w:hint="eastAsia"/>
          <w:fitText w:val="880" w:id="-2014718720"/>
        </w:rPr>
        <w:t>開催日時</w:t>
      </w:r>
      <w:r w:rsidR="008E7B8C">
        <w:rPr>
          <w:rFonts w:hint="eastAsia"/>
        </w:rPr>
        <w:t>：</w:t>
      </w:r>
      <w:r w:rsidR="00474C41">
        <w:rPr>
          <w:rFonts w:hint="eastAsia"/>
        </w:rPr>
        <w:t>令和３</w:t>
      </w:r>
      <w:r w:rsidRPr="0053310B">
        <w:rPr>
          <w:rFonts w:hint="eastAsia"/>
        </w:rPr>
        <w:t>年</w:t>
      </w:r>
      <w:r w:rsidR="00EC4A2B">
        <w:rPr>
          <w:rFonts w:hint="eastAsia"/>
          <w:b/>
          <w:sz w:val="32"/>
        </w:rPr>
        <w:t>７</w:t>
      </w:r>
      <w:r w:rsidR="0020257F">
        <w:rPr>
          <w:rFonts w:hint="eastAsia"/>
        </w:rPr>
        <w:t>月</w:t>
      </w:r>
      <w:r w:rsidR="00EC4A2B">
        <w:rPr>
          <w:rFonts w:hint="eastAsia"/>
          <w:b/>
          <w:sz w:val="32"/>
        </w:rPr>
        <w:t>５</w:t>
      </w:r>
      <w:r w:rsidR="0020257F">
        <w:rPr>
          <w:rFonts w:hint="eastAsia"/>
        </w:rPr>
        <w:t>日（</w:t>
      </w:r>
      <w:r w:rsidR="00EC4A2B">
        <w:rPr>
          <w:rFonts w:hint="eastAsia"/>
          <w:sz w:val="32"/>
        </w:rPr>
        <w:t>月</w:t>
      </w:r>
      <w:r w:rsidR="0020257F">
        <w:rPr>
          <w:rFonts w:hint="eastAsia"/>
        </w:rPr>
        <w:t>）</w:t>
      </w:r>
      <w:r w:rsidR="00EC4A2B">
        <w:rPr>
          <w:rFonts w:hint="eastAsia"/>
        </w:rPr>
        <w:t xml:space="preserve">　</w:t>
      </w:r>
      <w:r>
        <w:rPr>
          <w:rFonts w:hint="eastAsia"/>
        </w:rPr>
        <w:t>①</w:t>
      </w:r>
      <w:r w:rsidR="00EC4A2B">
        <w:rPr>
          <w:rFonts w:hint="eastAsia"/>
          <w:sz w:val="28"/>
        </w:rPr>
        <w:t>１１</w:t>
      </w:r>
      <w:r>
        <w:rPr>
          <w:rFonts w:hint="eastAsia"/>
        </w:rPr>
        <w:t>：</w:t>
      </w:r>
      <w:r w:rsidR="00EC4A2B">
        <w:rPr>
          <w:rFonts w:hint="eastAsia"/>
          <w:sz w:val="28"/>
        </w:rPr>
        <w:t>００</w:t>
      </w:r>
      <w:r>
        <w:rPr>
          <w:rFonts w:hint="eastAsia"/>
        </w:rPr>
        <w:t xml:space="preserve">～　</w:t>
      </w:r>
      <w:r w:rsidR="00EC4A2B">
        <w:rPr>
          <w:rFonts w:hint="eastAsia"/>
        </w:rPr>
        <w:t xml:space="preserve">　</w:t>
      </w:r>
      <w:r>
        <w:rPr>
          <w:rFonts w:hint="eastAsia"/>
        </w:rPr>
        <w:t>②</w:t>
      </w:r>
      <w:r w:rsidR="00EC4A2B">
        <w:rPr>
          <w:rFonts w:hint="eastAsia"/>
          <w:sz w:val="28"/>
        </w:rPr>
        <w:t>１５</w:t>
      </w:r>
      <w:r>
        <w:rPr>
          <w:rFonts w:hint="eastAsia"/>
        </w:rPr>
        <w:t>：</w:t>
      </w:r>
      <w:r w:rsidR="00EC4A2B">
        <w:rPr>
          <w:rFonts w:hint="eastAsia"/>
          <w:sz w:val="28"/>
        </w:rPr>
        <w:t>３</w:t>
      </w:r>
      <w:r w:rsidRPr="0053310B">
        <w:rPr>
          <w:rFonts w:hint="eastAsia"/>
          <w:sz w:val="28"/>
        </w:rPr>
        <w:t>０</w:t>
      </w:r>
      <w:r>
        <w:rPr>
          <w:rFonts w:hint="eastAsia"/>
        </w:rPr>
        <w:t>～</w:t>
      </w:r>
    </w:p>
    <w:p w:rsidR="0053310B" w:rsidRDefault="00890CC2" w:rsidP="00216780">
      <w:pPr>
        <w:spacing w:after="0" w:line="0" w:lineRule="atLeast"/>
        <w:ind w:leftChars="-64" w:left="-141" w:firstLineChars="564" w:firstLine="1241"/>
      </w:pPr>
      <w:r>
        <w:rPr>
          <w:rFonts w:hint="eastAsia"/>
        </w:rPr>
        <w:t>令和３</w:t>
      </w:r>
      <w:r w:rsidR="0053310B">
        <w:rPr>
          <w:rFonts w:hint="eastAsia"/>
        </w:rPr>
        <w:t>年</w:t>
      </w:r>
      <w:r w:rsidR="00EC4A2B">
        <w:rPr>
          <w:rFonts w:hint="eastAsia"/>
          <w:b/>
          <w:sz w:val="32"/>
        </w:rPr>
        <w:t>７</w:t>
      </w:r>
      <w:r w:rsidR="0020257F">
        <w:rPr>
          <w:rFonts w:hint="eastAsia"/>
        </w:rPr>
        <w:t>月</w:t>
      </w:r>
      <w:r w:rsidR="00EC4A2B">
        <w:rPr>
          <w:rFonts w:hint="eastAsia"/>
          <w:b/>
          <w:sz w:val="32"/>
        </w:rPr>
        <w:t>６</w:t>
      </w:r>
      <w:r w:rsidR="0020257F">
        <w:rPr>
          <w:rFonts w:hint="eastAsia"/>
        </w:rPr>
        <w:t>日（</w:t>
      </w:r>
      <w:r w:rsidR="00EC4A2B">
        <w:rPr>
          <w:rFonts w:hint="eastAsia"/>
          <w:sz w:val="32"/>
        </w:rPr>
        <w:t>火</w:t>
      </w:r>
      <w:r w:rsidR="0020257F">
        <w:rPr>
          <w:rFonts w:hint="eastAsia"/>
        </w:rPr>
        <w:t>）</w:t>
      </w:r>
      <w:r w:rsidR="00EC4A2B">
        <w:rPr>
          <w:rFonts w:hint="eastAsia"/>
        </w:rPr>
        <w:t xml:space="preserve">　</w:t>
      </w:r>
      <w:r w:rsidR="0053310B">
        <w:rPr>
          <w:rFonts w:hint="eastAsia"/>
        </w:rPr>
        <w:t>①</w:t>
      </w:r>
      <w:r w:rsidR="00EC4A2B">
        <w:rPr>
          <w:rFonts w:hint="eastAsia"/>
          <w:sz w:val="28"/>
        </w:rPr>
        <w:t>１０</w:t>
      </w:r>
      <w:r w:rsidR="0053310B">
        <w:rPr>
          <w:rFonts w:hint="eastAsia"/>
        </w:rPr>
        <w:t>：</w:t>
      </w:r>
      <w:r w:rsidR="00EB4B8B">
        <w:rPr>
          <w:rFonts w:hint="eastAsia"/>
          <w:sz w:val="28"/>
        </w:rPr>
        <w:t>０</w:t>
      </w:r>
      <w:r w:rsidR="0053310B" w:rsidRPr="0053310B">
        <w:rPr>
          <w:rFonts w:hint="eastAsia"/>
          <w:sz w:val="28"/>
        </w:rPr>
        <w:t>０</w:t>
      </w:r>
      <w:r w:rsidR="0053310B">
        <w:rPr>
          <w:rFonts w:hint="eastAsia"/>
        </w:rPr>
        <w:t xml:space="preserve">～　</w:t>
      </w:r>
      <w:r w:rsidR="00EC4A2B">
        <w:rPr>
          <w:rFonts w:hint="eastAsia"/>
        </w:rPr>
        <w:t xml:space="preserve">　</w:t>
      </w:r>
      <w:r w:rsidR="0053310B">
        <w:rPr>
          <w:rFonts w:hint="eastAsia"/>
        </w:rPr>
        <w:t>②</w:t>
      </w:r>
      <w:r w:rsidR="0053310B" w:rsidRPr="0053310B">
        <w:rPr>
          <w:rFonts w:hint="eastAsia"/>
          <w:sz w:val="28"/>
        </w:rPr>
        <w:t>１４</w:t>
      </w:r>
      <w:r w:rsidR="0053310B">
        <w:rPr>
          <w:rFonts w:hint="eastAsia"/>
        </w:rPr>
        <w:t>：</w:t>
      </w:r>
      <w:r w:rsidR="0053310B" w:rsidRPr="0053310B">
        <w:rPr>
          <w:rFonts w:hint="eastAsia"/>
          <w:sz w:val="28"/>
        </w:rPr>
        <w:t>００</w:t>
      </w:r>
      <w:r w:rsidR="0053310B">
        <w:rPr>
          <w:rFonts w:hint="eastAsia"/>
        </w:rPr>
        <w:t>～</w:t>
      </w:r>
    </w:p>
    <w:p w:rsidR="002468E1" w:rsidRDefault="002468E1" w:rsidP="00216780">
      <w:pPr>
        <w:spacing w:after="0" w:line="0" w:lineRule="atLeast"/>
        <w:rPr>
          <w:sz w:val="10"/>
        </w:rPr>
      </w:pPr>
    </w:p>
    <w:p w:rsidR="00EB4B8B" w:rsidRPr="00EB4B8B" w:rsidRDefault="00EB4B8B" w:rsidP="008E7B8C">
      <w:pPr>
        <w:spacing w:after="0"/>
        <w:rPr>
          <w:sz w:val="24"/>
          <w:szCs w:val="24"/>
        </w:rPr>
      </w:pPr>
      <w:r>
        <w:rPr>
          <w:rFonts w:hint="eastAsia"/>
          <w:sz w:val="24"/>
          <w:szCs w:val="24"/>
        </w:rPr>
        <w:t xml:space="preserve">　　　　　　　　　　※各回とも1時間～1時間半程度を予定しております。</w:t>
      </w:r>
    </w:p>
    <w:p w:rsidR="00EB4B8B" w:rsidRPr="00721F0C" w:rsidRDefault="00EB4B8B" w:rsidP="008E7B8C">
      <w:pPr>
        <w:spacing w:after="0"/>
        <w:rPr>
          <w:sz w:val="10"/>
        </w:rPr>
      </w:pPr>
    </w:p>
    <w:p w:rsidR="002468E1" w:rsidRDefault="00EC4A2B" w:rsidP="008E7B8C">
      <w:pPr>
        <w:spacing w:after="0"/>
      </w:pPr>
      <w:r>
        <w:rPr>
          <w:rFonts w:hint="eastAsia"/>
        </w:rPr>
        <w:t>開催方法</w:t>
      </w:r>
      <w:r w:rsidR="008E7B8C" w:rsidRPr="00EB4B8B">
        <w:rPr>
          <w:rFonts w:hint="eastAsia"/>
          <w:color w:val="0E57C4" w:themeColor="background2" w:themeShade="80"/>
        </w:rPr>
        <w:t>：</w:t>
      </w:r>
      <w:r w:rsidRPr="00EB4B8B">
        <w:rPr>
          <w:rFonts w:hint="eastAsia"/>
          <w:color w:val="0E57C4" w:themeColor="background2" w:themeShade="80"/>
          <w:sz w:val="28"/>
        </w:rPr>
        <w:t>ZOOM（</w:t>
      </w:r>
      <w:r w:rsidRPr="00EB4B8B">
        <w:rPr>
          <w:rFonts w:hint="eastAsia"/>
          <w:color w:val="0E57C4" w:themeColor="background2" w:themeShade="80"/>
        </w:rPr>
        <w:t>ウェビナー</w:t>
      </w:r>
      <w:r w:rsidRPr="00EB4B8B">
        <w:rPr>
          <w:rFonts w:hint="eastAsia"/>
          <w:color w:val="0E57C4" w:themeColor="background2" w:themeShade="80"/>
          <w:sz w:val="28"/>
        </w:rPr>
        <w:t>）</w:t>
      </w:r>
      <w:r>
        <w:rPr>
          <w:rFonts w:hint="eastAsia"/>
          <w:sz w:val="28"/>
        </w:rPr>
        <w:t>を使ったオンライン業務説明会</w:t>
      </w:r>
    </w:p>
    <w:p w:rsidR="008B2D66" w:rsidRPr="008B2D66" w:rsidRDefault="008B2D66" w:rsidP="008B2D66">
      <w:pPr>
        <w:spacing w:after="0"/>
        <w:ind w:firstLineChars="550" w:firstLine="550"/>
        <w:rPr>
          <w:sz w:val="10"/>
        </w:rPr>
      </w:pPr>
    </w:p>
    <w:p w:rsidR="0053310B" w:rsidRDefault="0053310B" w:rsidP="0053310B">
      <w:pPr>
        <w:spacing w:after="0"/>
      </w:pPr>
      <w:r w:rsidRPr="0053310B">
        <w:rPr>
          <w:rFonts w:hint="eastAsia"/>
          <w:spacing w:val="440"/>
          <w:fitText w:val="880" w:id="-2014718207"/>
        </w:rPr>
        <w:t>定</w:t>
      </w:r>
      <w:r w:rsidRPr="0053310B">
        <w:rPr>
          <w:rFonts w:hint="eastAsia"/>
          <w:fitText w:val="880" w:id="-2014718207"/>
        </w:rPr>
        <w:t>員</w:t>
      </w:r>
      <w:r>
        <w:rPr>
          <w:rFonts w:hint="eastAsia"/>
        </w:rPr>
        <w:t>：各回</w:t>
      </w:r>
      <w:r w:rsidR="00EC4A2B">
        <w:rPr>
          <w:rFonts w:hint="eastAsia"/>
          <w:sz w:val="32"/>
        </w:rPr>
        <w:t>２０</w:t>
      </w:r>
      <w:r>
        <w:rPr>
          <w:rFonts w:hint="eastAsia"/>
        </w:rPr>
        <w:t>名</w:t>
      </w:r>
      <w:r w:rsidR="00EB4B8B">
        <w:rPr>
          <w:rFonts w:hint="eastAsia"/>
        </w:rPr>
        <w:t>程度</w:t>
      </w:r>
      <w:r>
        <w:rPr>
          <w:rFonts w:hint="eastAsia"/>
        </w:rPr>
        <w:t>（</w:t>
      </w:r>
      <w:r w:rsidR="007542A2" w:rsidRPr="007542A2">
        <w:rPr>
          <w:rFonts w:hint="eastAsia"/>
          <w:u w:val="single"/>
        </w:rPr>
        <w:t>各回とも同じ内容</w:t>
      </w:r>
      <w:r w:rsidR="00BB00F9">
        <w:rPr>
          <w:rFonts w:hint="eastAsia"/>
          <w:u w:val="single"/>
        </w:rPr>
        <w:t>です。</w:t>
      </w:r>
      <w:r>
        <w:rPr>
          <w:rFonts w:hint="eastAsia"/>
        </w:rPr>
        <w:t>）</w:t>
      </w:r>
    </w:p>
    <w:p w:rsidR="007542A2" w:rsidRPr="007542A2" w:rsidRDefault="008B2D66" w:rsidP="007542A2">
      <w:pPr>
        <w:spacing w:after="0"/>
        <w:ind w:firstLineChars="500" w:firstLine="1100"/>
      </w:pPr>
      <w:r w:rsidRPr="007542A2">
        <w:rPr>
          <w:rFonts w:hint="eastAsia"/>
        </w:rPr>
        <w:t>※</w:t>
      </w:r>
      <w:r w:rsidR="007542A2" w:rsidRPr="007542A2">
        <w:rPr>
          <w:rFonts w:hint="eastAsia"/>
        </w:rPr>
        <w:t>定員になり次第、締め切らせていただきます</w:t>
      </w:r>
    </w:p>
    <w:p w:rsidR="008B2D66" w:rsidRPr="008B2D66" w:rsidRDefault="008B2D66" w:rsidP="0053310B">
      <w:pPr>
        <w:spacing w:after="0"/>
        <w:ind w:firstLineChars="500" w:firstLine="500"/>
        <w:rPr>
          <w:sz w:val="10"/>
        </w:rPr>
      </w:pPr>
    </w:p>
    <w:p w:rsidR="009F70B3" w:rsidRDefault="009F70B3" w:rsidP="00216780">
      <w:pPr>
        <w:spacing w:after="0"/>
      </w:pPr>
      <w:r w:rsidRPr="0053310B">
        <w:rPr>
          <w:rFonts w:hint="eastAsia"/>
          <w:spacing w:val="440"/>
          <w:fitText w:val="880" w:id="-2014720255"/>
        </w:rPr>
        <w:t>内</w:t>
      </w:r>
      <w:r w:rsidRPr="0053310B">
        <w:rPr>
          <w:rFonts w:hint="eastAsia"/>
          <w:fitText w:val="880" w:id="-2014720255"/>
        </w:rPr>
        <w:t>容</w:t>
      </w:r>
      <w:r>
        <w:rPr>
          <w:rFonts w:hint="eastAsia"/>
        </w:rPr>
        <w:t>：</w:t>
      </w:r>
      <w:r w:rsidR="00AE54E0">
        <w:rPr>
          <w:rFonts w:hint="eastAsia"/>
        </w:rPr>
        <w:t>労働基準監督官の仕事について</w:t>
      </w:r>
      <w:bookmarkStart w:id="0" w:name="_GoBack"/>
      <w:bookmarkEnd w:id="0"/>
      <w:r w:rsidR="00216780">
        <w:rPr>
          <w:rFonts w:hint="eastAsia"/>
        </w:rPr>
        <w:t>、</w:t>
      </w:r>
      <w:r w:rsidR="009037D5">
        <w:rPr>
          <w:rFonts w:hint="eastAsia"/>
        </w:rPr>
        <w:t>若手職員・先輩職員の体験談</w:t>
      </w:r>
      <w:r w:rsidR="00216780">
        <w:rPr>
          <w:rFonts w:hint="eastAsia"/>
        </w:rPr>
        <w:t>、</w:t>
      </w:r>
      <w:r w:rsidR="009037D5">
        <w:rPr>
          <w:rFonts w:hint="eastAsia"/>
        </w:rPr>
        <w:t>質疑応答な</w:t>
      </w:r>
      <w:r>
        <w:rPr>
          <w:rFonts w:hint="eastAsia"/>
        </w:rPr>
        <w:t>ど</w:t>
      </w:r>
    </w:p>
    <w:p w:rsidR="008B2D66" w:rsidRPr="008B2D66" w:rsidRDefault="008B2D66" w:rsidP="009F70B3">
      <w:pPr>
        <w:spacing w:after="0"/>
        <w:ind w:firstLineChars="500" w:firstLine="500"/>
        <w:rPr>
          <w:sz w:val="10"/>
        </w:rPr>
      </w:pPr>
    </w:p>
    <w:p w:rsidR="008B2D66" w:rsidRPr="008B2D66" w:rsidRDefault="008B2D66" w:rsidP="00F5092B">
      <w:pPr>
        <w:spacing w:after="0"/>
        <w:rPr>
          <w:sz w:val="10"/>
        </w:rPr>
      </w:pPr>
    </w:p>
    <w:p w:rsidR="00BB00F9" w:rsidRDefault="00F5092B" w:rsidP="00BB00F9">
      <w:pPr>
        <w:spacing w:after="0"/>
      </w:pPr>
      <w:r>
        <w:rPr>
          <w:rFonts w:hint="eastAsia"/>
        </w:rPr>
        <w:t>申込方法：</w:t>
      </w:r>
      <w:r w:rsidR="00291260">
        <w:rPr>
          <w:rFonts w:hint="eastAsia"/>
        </w:rPr>
        <w:t>埼玉労働局ホームページ</w:t>
      </w:r>
      <w:r w:rsidR="00BB00F9">
        <w:rPr>
          <w:rFonts w:hint="eastAsia"/>
        </w:rPr>
        <w:t>の申込フォームより、希望回へＷｅｂ上でエントリーできます。</w:t>
      </w:r>
    </w:p>
    <w:p w:rsidR="00291260" w:rsidRPr="00291260" w:rsidRDefault="00F16A3B" w:rsidP="00291260">
      <w:pPr>
        <w:spacing w:after="0"/>
        <w:ind w:rightChars="-206" w:right="-453" w:firstLineChars="600" w:firstLine="1320"/>
        <w:rPr>
          <w:sz w:val="18"/>
          <w:szCs w:val="18"/>
        </w:rPr>
      </w:pPr>
      <w:hyperlink r:id="rId12" w:history="1">
        <w:r w:rsidR="00291260" w:rsidRPr="004B2D65">
          <w:rPr>
            <w:rStyle w:val="afff2"/>
            <w:sz w:val="18"/>
            <w:szCs w:val="18"/>
          </w:rPr>
          <w:t>https://jsite.mhlw.go.jp/saitama-roudoukyoku/news_topics/topics/2018/topics20180709-01.html</w:t>
        </w:r>
      </w:hyperlink>
    </w:p>
    <w:p w:rsidR="008B6A75" w:rsidRDefault="00BB00F9" w:rsidP="00C84604">
      <w:pPr>
        <w:spacing w:after="0" w:line="0" w:lineRule="atLeast"/>
        <w:rPr>
          <w:color w:val="FF0000"/>
        </w:rPr>
      </w:pPr>
      <w:r>
        <w:rPr>
          <w:rFonts w:hint="eastAsia"/>
        </w:rPr>
        <w:t xml:space="preserve">　　　　　　　</w:t>
      </w:r>
      <w:r w:rsidRPr="00216780">
        <w:rPr>
          <w:rFonts w:hint="eastAsia"/>
          <w:color w:val="FF0000"/>
        </w:rPr>
        <w:t>（エントリーを行うと、</w:t>
      </w:r>
      <w:r w:rsidR="002C4A07">
        <w:rPr>
          <w:rFonts w:hint="eastAsia"/>
          <w:color w:val="FF0000"/>
        </w:rPr>
        <w:t>後ほど</w:t>
      </w:r>
      <w:r w:rsidRPr="00216780">
        <w:rPr>
          <w:rFonts w:hint="eastAsia"/>
          <w:color w:val="FF0000"/>
        </w:rPr>
        <w:t>登録したメールアドレスへ招待メールが届きます。）</w:t>
      </w:r>
    </w:p>
    <w:p w:rsidR="00216780" w:rsidRPr="00C84604" w:rsidRDefault="00216780" w:rsidP="00C84604">
      <w:pPr>
        <w:spacing w:after="0" w:line="0" w:lineRule="atLeast"/>
        <w:rPr>
          <w:sz w:val="16"/>
          <w:szCs w:val="16"/>
        </w:rPr>
      </w:pPr>
    </w:p>
    <w:p w:rsidR="00216780" w:rsidRPr="001F7727" w:rsidRDefault="00216780" w:rsidP="001F7727">
      <w:pPr>
        <w:pStyle w:val="afff7"/>
        <w:numPr>
          <w:ilvl w:val="0"/>
          <w:numId w:val="14"/>
        </w:numPr>
        <w:spacing w:after="0"/>
        <w:rPr>
          <w:sz w:val="18"/>
          <w:szCs w:val="18"/>
        </w:rPr>
      </w:pPr>
      <w:r w:rsidRPr="001F7727">
        <w:rPr>
          <w:rFonts w:hint="eastAsia"/>
          <w:sz w:val="18"/>
          <w:szCs w:val="18"/>
        </w:rPr>
        <w:t>その他</w:t>
      </w:r>
      <w:r w:rsidR="00C84604">
        <w:rPr>
          <w:rFonts w:hint="eastAsia"/>
          <w:sz w:val="18"/>
          <w:szCs w:val="18"/>
        </w:rPr>
        <w:t xml:space="preserve">   </w:t>
      </w:r>
      <w:r w:rsidR="00106550">
        <w:rPr>
          <w:rFonts w:hint="eastAsia"/>
          <w:sz w:val="18"/>
          <w:szCs w:val="18"/>
        </w:rPr>
        <w:t xml:space="preserve">　こちらは開始時間の約１０</w:t>
      </w:r>
      <w:r w:rsidRPr="001F7727">
        <w:rPr>
          <w:rFonts w:hint="eastAsia"/>
          <w:sz w:val="18"/>
          <w:szCs w:val="18"/>
        </w:rPr>
        <w:t>分前から接続を開始します。</w:t>
      </w:r>
    </w:p>
    <w:p w:rsidR="00216780" w:rsidRPr="001F7727" w:rsidRDefault="00216780" w:rsidP="001F7727">
      <w:pPr>
        <w:spacing w:after="0"/>
        <w:ind w:firstLineChars="1150" w:firstLine="2070"/>
        <w:rPr>
          <w:sz w:val="18"/>
          <w:szCs w:val="18"/>
        </w:rPr>
      </w:pPr>
      <w:r w:rsidRPr="001F7727">
        <w:rPr>
          <w:sz w:val="18"/>
          <w:szCs w:val="18"/>
        </w:rPr>
        <w:t>Wi-fi 環境下での接続を推奨します。</w:t>
      </w:r>
    </w:p>
    <w:p w:rsidR="00216780" w:rsidRPr="001F7727" w:rsidRDefault="00216780" w:rsidP="00216780">
      <w:pPr>
        <w:spacing w:after="0"/>
        <w:ind w:firstLineChars="500" w:firstLine="900"/>
        <w:rPr>
          <w:sz w:val="18"/>
          <w:szCs w:val="18"/>
        </w:rPr>
      </w:pPr>
      <w:r w:rsidRPr="001F7727">
        <w:rPr>
          <w:rFonts w:hint="eastAsia"/>
          <w:sz w:val="18"/>
          <w:szCs w:val="18"/>
        </w:rPr>
        <w:t xml:space="preserve">　　　　　　　 </w:t>
      </w:r>
      <w:r w:rsidR="001F7727">
        <w:rPr>
          <w:sz w:val="18"/>
          <w:szCs w:val="18"/>
        </w:rPr>
        <w:t xml:space="preserve">   </w:t>
      </w:r>
      <w:r w:rsidRPr="001F7727">
        <w:rPr>
          <w:rFonts w:hint="eastAsia"/>
          <w:sz w:val="18"/>
          <w:szCs w:val="18"/>
        </w:rPr>
        <w:t xml:space="preserve"> 事前にアプリケーションのダウンロードをお願いします。</w:t>
      </w:r>
    </w:p>
    <w:p w:rsidR="00216780" w:rsidRPr="001F7727" w:rsidRDefault="00216780" w:rsidP="00216780">
      <w:pPr>
        <w:spacing w:after="0"/>
        <w:ind w:firstLineChars="500" w:firstLine="900"/>
        <w:rPr>
          <w:sz w:val="18"/>
          <w:szCs w:val="18"/>
        </w:rPr>
      </w:pPr>
      <w:r w:rsidRPr="001F7727">
        <w:rPr>
          <w:rFonts w:hint="eastAsia"/>
          <w:sz w:val="18"/>
          <w:szCs w:val="18"/>
        </w:rPr>
        <w:t xml:space="preserve">　　　　　　　</w:t>
      </w:r>
      <w:r w:rsidR="001F7727">
        <w:rPr>
          <w:rFonts w:hint="eastAsia"/>
          <w:sz w:val="18"/>
          <w:szCs w:val="18"/>
        </w:rPr>
        <w:t xml:space="preserve">   </w:t>
      </w:r>
      <w:r w:rsidRPr="001F7727">
        <w:rPr>
          <w:rFonts w:hint="eastAsia"/>
          <w:sz w:val="18"/>
          <w:szCs w:val="18"/>
        </w:rPr>
        <w:t xml:space="preserve">  この説明会への参加の有無が採否に影響することは一切ありません。</w:t>
      </w:r>
    </w:p>
    <w:p w:rsidR="00C84604" w:rsidRDefault="00721F0C" w:rsidP="00216780">
      <w:pPr>
        <w:spacing w:after="0"/>
        <w:ind w:firstLineChars="500" w:firstLine="1100"/>
      </w:pPr>
      <w:r>
        <w:rPr>
          <w:noProof/>
        </w:rPr>
        <mc:AlternateContent>
          <mc:Choice Requires="wps">
            <w:drawing>
              <wp:anchor distT="0" distB="0" distL="114300" distR="114300" simplePos="0" relativeHeight="251714560" behindDoc="0" locked="0" layoutInCell="1" allowOverlap="1" wp14:anchorId="2802A89F" wp14:editId="090B93BD">
                <wp:simplePos x="0" y="0"/>
                <wp:positionH relativeFrom="margin">
                  <wp:posOffset>424180</wp:posOffset>
                </wp:positionH>
                <wp:positionV relativeFrom="page">
                  <wp:posOffset>8579292</wp:posOffset>
                </wp:positionV>
                <wp:extent cx="5019675" cy="676275"/>
                <wp:effectExtent l="0" t="0" r="0" b="9525"/>
                <wp:wrapNone/>
                <wp:docPr id="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9675" cy="676275"/>
                        </a:xfrm>
                        <a:prstGeom prst="rect">
                          <a:avLst/>
                        </a:prstGeom>
                        <a:noFill/>
                        <a:ln>
                          <a:noFill/>
                        </a:ln>
                        <a:extLst/>
                      </wps:spPr>
                      <wps:txbx>
                        <w:txbxContent>
                          <w:p w:rsidR="00474C41" w:rsidRDefault="00474C41" w:rsidP="00474C41">
                            <w:pPr>
                              <w:spacing w:after="0"/>
                              <w:ind w:left="220" w:hangingChars="100" w:hanging="220"/>
                            </w:pPr>
                            <w:r>
                              <w:rPr>
                                <w:rFonts w:hint="eastAsia"/>
                              </w:rPr>
                              <w:t>※</w:t>
                            </w:r>
                            <w:r>
                              <w:t>説明会に参加できない</w:t>
                            </w:r>
                            <w:r>
                              <w:rPr>
                                <w:rFonts w:hint="eastAsia"/>
                              </w:rPr>
                              <w:t>方でも</w:t>
                            </w:r>
                            <w:r>
                              <w:t>、</w:t>
                            </w:r>
                            <w:r w:rsidR="00710658">
                              <w:rPr>
                                <w:rFonts w:hint="eastAsia"/>
                              </w:rPr>
                              <w:t>個別に</w:t>
                            </w:r>
                            <w:r w:rsidR="00710658">
                              <w:t>ご相談</w:t>
                            </w:r>
                            <w:r w:rsidR="00710658">
                              <w:rPr>
                                <w:rFonts w:hint="eastAsia"/>
                              </w:rPr>
                              <w:t>等</w:t>
                            </w:r>
                            <w:r w:rsidR="00710658">
                              <w:t>を受付</w:t>
                            </w:r>
                            <w:r w:rsidR="00710658">
                              <w:rPr>
                                <w:rFonts w:hint="eastAsia"/>
                              </w:rPr>
                              <w:t>けております</w:t>
                            </w:r>
                            <w:r w:rsidR="00710658">
                              <w:t>。</w:t>
                            </w:r>
                          </w:p>
                          <w:p w:rsidR="00710658" w:rsidRPr="00710658" w:rsidRDefault="00EB4B8B" w:rsidP="00474C41">
                            <w:pPr>
                              <w:spacing w:after="0"/>
                              <w:ind w:left="220" w:hangingChars="100" w:hanging="220"/>
                            </w:pPr>
                            <w:r>
                              <w:rPr>
                                <w:rFonts w:hint="eastAsia"/>
                              </w:rPr>
                              <w:t xml:space="preserve">　下</w:t>
                            </w:r>
                            <w:r w:rsidR="00710658">
                              <w:rPr>
                                <w:rFonts w:hint="eastAsia"/>
                              </w:rPr>
                              <w:t>記</w:t>
                            </w:r>
                            <w:r w:rsidR="00710658">
                              <w:t>問い合わせ先まで、</w:t>
                            </w:r>
                            <w:r w:rsidR="00710658">
                              <w:rPr>
                                <w:rFonts w:hint="eastAsia"/>
                              </w:rPr>
                              <w:t>お気軽にご連絡ください。</w:t>
                            </w:r>
                          </w:p>
                          <w:p w:rsidR="00312D5F" w:rsidRPr="00312D5F" w:rsidRDefault="00312D5F" w:rsidP="00312D5F">
                            <w:pPr>
                              <w:spacing w:after="0"/>
                              <w:ind w:firstLineChars="500" w:firstLine="1100"/>
                              <w:rPr>
                                <w:b/>
                                <w:color w:val="FFFFFF" w:themeColor="background1"/>
                              </w:rPr>
                            </w:pPr>
                          </w:p>
                          <w:p w:rsidR="009F70B3" w:rsidRPr="00312D5F" w:rsidRDefault="009F70B3" w:rsidP="009F70B3">
                            <w:pPr>
                              <w:rPr>
                                <w:b/>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2A89F" id="Rectangle 6" o:spid="_x0000_s1026" style="position:absolute;left:0;text-align:left;margin-left:33.4pt;margin-top:675.55pt;width:395.25pt;height:53.2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" filled="f" stroked="f">
                <v:textbox>
                  <w:txbxContent>
                    <w:p w:rsidR="00474C41" w:rsidRDefault="00474C41" w:rsidP="00474C41">
                      <w:pPr>
                        <w:spacing w:after="0"/>
                        <w:ind w:left="220" w:hangingChars="100" w:hanging="220"/>
                      </w:pPr>
                      <w:r>
                        <w:rPr>
                          <w:rFonts w:hint="eastAsia"/>
                        </w:rPr>
                        <w:t>※</w:t>
                      </w:r>
                      <w:r>
                        <w:t>説明会に参加できない</w:t>
                      </w:r>
                      <w:r>
                        <w:rPr>
                          <w:rFonts w:hint="eastAsia"/>
                        </w:rPr>
                        <w:t>方でも</w:t>
                      </w:r>
                      <w:r>
                        <w:t>、</w:t>
                      </w:r>
                      <w:r w:rsidR="00710658">
                        <w:rPr>
                          <w:rFonts w:hint="eastAsia"/>
                        </w:rPr>
                        <w:t>個別に</w:t>
                      </w:r>
                      <w:r w:rsidR="00710658">
                        <w:t>ご相談</w:t>
                      </w:r>
                      <w:r w:rsidR="00710658">
                        <w:rPr>
                          <w:rFonts w:hint="eastAsia"/>
                        </w:rPr>
                        <w:t>等</w:t>
                      </w:r>
                      <w:r w:rsidR="00710658">
                        <w:t>を受付</w:t>
                      </w:r>
                      <w:r w:rsidR="00710658">
                        <w:rPr>
                          <w:rFonts w:hint="eastAsia"/>
                        </w:rPr>
                        <w:t>けております</w:t>
                      </w:r>
                      <w:r w:rsidR="00710658">
                        <w:t>。</w:t>
                      </w:r>
                    </w:p>
                    <w:p w:rsidR="00710658" w:rsidRPr="00710658" w:rsidRDefault="00EB4B8B" w:rsidP="00474C41">
                      <w:pPr>
                        <w:spacing w:after="0"/>
                        <w:ind w:left="220" w:hangingChars="100" w:hanging="220"/>
                      </w:pPr>
                      <w:r>
                        <w:rPr>
                          <w:rFonts w:hint="eastAsia"/>
                        </w:rPr>
                        <w:t xml:space="preserve">　下</w:t>
                      </w:r>
                      <w:r w:rsidR="00710658">
                        <w:rPr>
                          <w:rFonts w:hint="eastAsia"/>
                        </w:rPr>
                        <w:t>記</w:t>
                      </w:r>
                      <w:r w:rsidR="00710658">
                        <w:t>問い合わせ先まで、</w:t>
                      </w:r>
                      <w:r w:rsidR="00710658">
                        <w:rPr>
                          <w:rFonts w:hint="eastAsia"/>
                        </w:rPr>
                        <w:t>お気軽にご連絡ください。</w:t>
                      </w:r>
                    </w:p>
                    <w:p w:rsidR="00312D5F" w:rsidRPr="00312D5F" w:rsidRDefault="00312D5F" w:rsidP="00312D5F">
                      <w:pPr>
                        <w:spacing w:after="0"/>
                        <w:ind w:firstLineChars="500" w:firstLine="1100"/>
                        <w:rPr>
                          <w:b/>
                          <w:color w:val="FFFFFF" w:themeColor="background1"/>
                        </w:rPr>
                      </w:pPr>
                    </w:p>
                    <w:p w:rsidR="009F70B3" w:rsidRPr="00312D5F" w:rsidRDefault="009F70B3" w:rsidP="009F70B3">
                      <w:pPr>
                        <w:rPr>
                          <w:b/>
                          <w:i/>
                        </w:rPr>
                      </w:pPr>
                    </w:p>
                  </w:txbxContent>
                </v:textbox>
                <w10:wrap anchorx="margin" anchory="page"/>
              </v:rect>
            </w:pict>
          </mc:Fallback>
        </mc:AlternateContent>
      </w:r>
    </w:p>
    <w:p w:rsidR="001F7727" w:rsidRDefault="001F7727" w:rsidP="00216780">
      <w:pPr>
        <w:spacing w:after="0"/>
        <w:ind w:firstLineChars="500" w:firstLine="1100"/>
      </w:pPr>
    </w:p>
    <w:p w:rsidR="00EB4B8B" w:rsidRDefault="00EB4B8B" w:rsidP="00216780">
      <w:pPr>
        <w:spacing w:after="0"/>
        <w:ind w:firstLineChars="500" w:firstLine="1100"/>
      </w:pPr>
    </w:p>
    <w:p w:rsidR="00670BC3" w:rsidRDefault="00710658" w:rsidP="007542A2">
      <w:pPr>
        <w:spacing w:after="0"/>
      </w:pPr>
      <w:r>
        <w:rPr>
          <w:rFonts w:hint="eastAsia"/>
        </w:rPr>
        <w:t>問い合わせ先</w:t>
      </w:r>
      <w:r w:rsidR="000A17C7">
        <w:rPr>
          <w:rFonts w:hint="eastAsia"/>
        </w:rPr>
        <w:t>：</w:t>
      </w:r>
      <w:r w:rsidR="00F5092B">
        <w:rPr>
          <w:rFonts w:hint="eastAsia"/>
        </w:rPr>
        <w:t>埼玉労働局　総務課</w:t>
      </w:r>
      <w:r w:rsidR="00F5092B" w:rsidRPr="008B2D66">
        <w:rPr>
          <w:rFonts w:hint="eastAsia"/>
        </w:rPr>
        <w:t>人事係</w:t>
      </w:r>
      <w:r w:rsidR="00F5092B" w:rsidRPr="008B2D66">
        <w:rPr>
          <w:rFonts w:hint="eastAsia"/>
          <w:b/>
          <w:sz w:val="28"/>
          <w:u w:val="single"/>
        </w:rPr>
        <w:t>TEL：</w:t>
      </w:r>
      <w:r w:rsidR="00F5092B" w:rsidRPr="008B2D66">
        <w:rPr>
          <w:rFonts w:hint="eastAsia"/>
          <w:b/>
          <w:sz w:val="36"/>
          <w:u w:val="single"/>
        </w:rPr>
        <w:t>048-600-6202</w:t>
      </w:r>
      <w:r w:rsidR="00F5092B" w:rsidRPr="00A5022B">
        <w:rPr>
          <w:rFonts w:hint="eastAsia"/>
          <w:b/>
          <w:u w:val="single"/>
        </w:rPr>
        <w:t>（</w:t>
      </w:r>
      <w:r w:rsidR="00F5092B" w:rsidRPr="008B2D66">
        <w:rPr>
          <w:rFonts w:hint="eastAsia"/>
          <w:b/>
          <w:sz w:val="28"/>
          <w:u w:val="single"/>
        </w:rPr>
        <w:t>人事係直通</w:t>
      </w:r>
      <w:r w:rsidR="00F5092B" w:rsidRPr="00A5022B">
        <w:rPr>
          <w:rFonts w:hint="eastAsia"/>
          <w:b/>
          <w:u w:val="single"/>
        </w:rPr>
        <w:t>）</w:t>
      </w:r>
    </w:p>
    <w:sectPr w:rsidR="00670BC3" w:rsidSect="00CE7E2B">
      <w:footerReference w:type="default" r:id="rId13"/>
      <w:headerReference w:type="first" r:id="rId14"/>
      <w:footerReference w:type="first" r:id="rId15"/>
      <w:pgSz w:w="11906" w:h="16838" w:code="9"/>
      <w:pgMar w:top="1134" w:right="1077" w:bottom="426" w:left="1077" w:header="720" w:footer="8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A3B" w:rsidRDefault="00F16A3B">
      <w:pPr>
        <w:spacing w:after="0" w:line="240" w:lineRule="auto"/>
      </w:pPr>
      <w:r>
        <w:separator/>
      </w:r>
    </w:p>
    <w:p w:rsidR="00F16A3B" w:rsidRDefault="00F16A3B"/>
  </w:endnote>
  <w:endnote w:type="continuationSeparator" w:id="0">
    <w:p w:rsidR="00F16A3B" w:rsidRDefault="00F16A3B">
      <w:pPr>
        <w:spacing w:after="0" w:line="240" w:lineRule="auto"/>
      </w:pPr>
      <w:r>
        <w:continuationSeparator/>
      </w:r>
    </w:p>
    <w:p w:rsidR="00F16A3B" w:rsidRDefault="00F16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Hei">
    <w:altName w:val="黑体"/>
    <w:panose1 w:val="02010600030101010101"/>
    <w:charset w:val="86"/>
    <w:family w:val="modern"/>
    <w:pitch w:val="fixed"/>
    <w:sig w:usb0="00000000"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46A" w:rsidRPr="0099097C" w:rsidRDefault="00A5578C">
    <w:pPr>
      <w:pStyle w:val="a8"/>
    </w:pPr>
    <w:r w:rsidRPr="0099097C">
      <w:rPr>
        <w:rFonts w:hint="eastAsia"/>
        <w:noProof/>
      </w:rPr>
      <mc:AlternateContent>
        <mc:Choice Requires="wpg">
          <w:drawing>
            <wp:anchor distT="0" distB="0" distL="114300" distR="114300" simplePos="0" relativeHeight="251669504" behindDoc="0" locked="0" layoutInCell="1" allowOverlap="1" wp14:anchorId="435E3DA3" wp14:editId="2E821C66">
              <wp:simplePos x="0" y="0"/>
              <wp:positionH relativeFrom="page">
                <wp:align>center</wp:align>
              </wp:positionH>
              <wp:positionV relativeFrom="page">
                <wp:align>bottom</wp:align>
              </wp:positionV>
              <wp:extent cx="7788910" cy="3954649"/>
              <wp:effectExtent l="0" t="0" r="0" b="1270"/>
              <wp:wrapNone/>
              <wp:docPr id="12" name="グループ 12">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7788910" cy="3954649"/>
                        <a:chOff x="114300" y="-9525"/>
                        <a:chExt cx="7788910" cy="3954649"/>
                      </a:xfrm>
                    </wpg:grpSpPr>
                    <wps:wsp>
                      <wps:cNvPr id="1" name="フリーフォーム 54">
                        <a:extLst>
                          <a:ext uri="{FF2B5EF4-FFF2-40B4-BE49-F238E27FC236}">
                            <a16:creationId xmlns:a16="http://schemas.microsoft.com/office/drawing/2014/main" id="{9FC139B6-5636-4A3B-AC63-720C57A63025}"/>
                          </a:ext>
                        </a:extLst>
                      </wps:cNvPr>
                      <wps:cNvSpPr>
                        <a:spLocks/>
                      </wps:cNvSpPr>
                      <wps:spPr bwMode="auto">
                        <a:xfrm rot="10800000">
                          <a:off x="114300" y="22093"/>
                          <a:ext cx="7779385" cy="3923030"/>
                        </a:xfrm>
                        <a:custGeom>
                          <a:avLst/>
                          <a:gdLst>
                            <a:gd name="T0" fmla="*/ 0 w 455"/>
                            <a:gd name="T1" fmla="*/ 260 h 260"/>
                            <a:gd name="T2" fmla="*/ 0 w 455"/>
                            <a:gd name="T3" fmla="*/ 0 h 260"/>
                            <a:gd name="T4" fmla="*/ 455 w 455"/>
                            <a:gd name="T5" fmla="*/ 0 h 260"/>
                            <a:gd name="T6" fmla="*/ 0 w 455"/>
                            <a:gd name="T7" fmla="*/ 260 h 260"/>
                          </a:gdLst>
                          <a:ahLst/>
                          <a:cxnLst>
                            <a:cxn ang="0">
                              <a:pos x="T0" y="T1"/>
                            </a:cxn>
                            <a:cxn ang="0">
                              <a:pos x="T2" y="T3"/>
                            </a:cxn>
                            <a:cxn ang="0">
                              <a:pos x="T4" y="T5"/>
                            </a:cxn>
                            <a:cxn ang="0">
                              <a:pos x="T6" y="T7"/>
                            </a:cxn>
                          </a:cxnLst>
                          <a:rect l="0" t="0" r="r" b="b"/>
                          <a:pathLst>
                            <a:path w="455" h="260">
                              <a:moveTo>
                                <a:pt x="0" y="260"/>
                              </a:moveTo>
                              <a:cubicBezTo>
                                <a:pt x="0" y="0"/>
                                <a:pt x="0" y="0"/>
                                <a:pt x="0" y="0"/>
                              </a:cubicBezTo>
                              <a:cubicBezTo>
                                <a:pt x="455" y="0"/>
                                <a:pt x="455" y="0"/>
                                <a:pt x="455" y="0"/>
                              </a:cubicBezTo>
                              <a:cubicBezTo>
                                <a:pt x="14" y="0"/>
                                <a:pt x="0" y="260"/>
                                <a:pt x="0" y="260"/>
                              </a:cubicBez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 name="フリーフォーム 55">
                        <a:extLst>
                          <a:ext uri="{FF2B5EF4-FFF2-40B4-BE49-F238E27FC236}">
                            <a16:creationId xmlns:a16="http://schemas.microsoft.com/office/drawing/2014/main" id="{18A460A0-9935-4F4B-A301-2E05CF0E804E}"/>
                          </a:ext>
                        </a:extLst>
                      </wps:cNvPr>
                      <wps:cNvSpPr>
                        <a:spLocks/>
                      </wps:cNvSpPr>
                      <wps:spPr bwMode="auto">
                        <a:xfrm rot="10800000">
                          <a:off x="123825" y="-9525"/>
                          <a:ext cx="7779385" cy="3923030"/>
                        </a:xfrm>
                        <a:custGeom>
                          <a:avLst/>
                          <a:gdLst>
                            <a:gd name="T0" fmla="*/ 0 w 455"/>
                            <a:gd name="T1" fmla="*/ 260 h 260"/>
                            <a:gd name="T2" fmla="*/ 0 w 455"/>
                            <a:gd name="T3" fmla="*/ 255 h 260"/>
                            <a:gd name="T4" fmla="*/ 255 w 455"/>
                            <a:gd name="T5" fmla="*/ 0 h 260"/>
                            <a:gd name="T6" fmla="*/ 455 w 455"/>
                            <a:gd name="T7" fmla="*/ 0 h 260"/>
                            <a:gd name="T8" fmla="*/ 0 w 455"/>
                            <a:gd name="T9" fmla="*/ 260 h 260"/>
                          </a:gdLst>
                          <a:ahLst/>
                          <a:cxnLst>
                            <a:cxn ang="0">
                              <a:pos x="T0" y="T1"/>
                            </a:cxn>
                            <a:cxn ang="0">
                              <a:pos x="T2" y="T3"/>
                            </a:cxn>
                            <a:cxn ang="0">
                              <a:pos x="T4" y="T5"/>
                            </a:cxn>
                            <a:cxn ang="0">
                              <a:pos x="T6" y="T7"/>
                            </a:cxn>
                            <a:cxn ang="0">
                              <a:pos x="T8" y="T9"/>
                            </a:cxn>
                          </a:cxnLst>
                          <a:rect l="0" t="0" r="r" b="b"/>
                          <a:pathLst>
                            <a:path w="455" h="260">
                              <a:moveTo>
                                <a:pt x="0" y="260"/>
                              </a:moveTo>
                              <a:cubicBezTo>
                                <a:pt x="0" y="255"/>
                                <a:pt x="0" y="255"/>
                                <a:pt x="0" y="255"/>
                              </a:cubicBezTo>
                              <a:cubicBezTo>
                                <a:pt x="0" y="114"/>
                                <a:pt x="114" y="0"/>
                                <a:pt x="255" y="0"/>
                              </a:cubicBezTo>
                              <a:cubicBezTo>
                                <a:pt x="455" y="0"/>
                                <a:pt x="455" y="0"/>
                                <a:pt x="455" y="0"/>
                              </a:cubicBezTo>
                              <a:cubicBezTo>
                                <a:pt x="14" y="0"/>
                                <a:pt x="0" y="260"/>
                                <a:pt x="0" y="260"/>
                              </a:cubicBez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フリーフォーム:図形 14">
                        <a:extLst>
                          <a:ext uri="{FF2B5EF4-FFF2-40B4-BE49-F238E27FC236}">
                            <a16:creationId xmlns:a16="http://schemas.microsoft.com/office/drawing/2014/main" id="{D57537D0-64E0-4E7C-98BF-EEDCE612E362}"/>
                          </a:ext>
                        </a:extLst>
                      </wps:cNvPr>
                      <wps:cNvSpPr>
                        <a:spLocks/>
                      </wps:cNvSpPr>
                      <wps:spPr bwMode="auto">
                        <a:xfrm rot="10800000">
                          <a:off x="114300" y="2581144"/>
                          <a:ext cx="7779385" cy="1363980"/>
                        </a:xfrm>
                        <a:custGeom>
                          <a:avLst/>
                          <a:gdLst>
                            <a:gd name="connsiteX0" fmla="*/ 7779656 w 7779656"/>
                            <a:gd name="connsiteY0" fmla="*/ 1364203 h 1364203"/>
                            <a:gd name="connsiteX1" fmla="*/ 0 w 7779656"/>
                            <a:gd name="connsiteY1" fmla="*/ 0 h 1364203"/>
                            <a:gd name="connsiteX2" fmla="*/ 7779656 w 7779656"/>
                            <a:gd name="connsiteY2" fmla="*/ 0 h 1364203"/>
                          </a:gdLst>
                          <a:ahLst/>
                          <a:cxnLst>
                            <a:cxn ang="0">
                              <a:pos x="connsiteX0" y="connsiteY0"/>
                            </a:cxn>
                            <a:cxn ang="0">
                              <a:pos x="connsiteX1" y="connsiteY1"/>
                            </a:cxn>
                            <a:cxn ang="0">
                              <a:pos x="connsiteX2" y="connsiteY2"/>
                            </a:cxn>
                          </a:cxnLst>
                          <a:rect l="l" t="t" r="r" b="b"/>
                          <a:pathLst>
                            <a:path w="7779656" h="1364203">
                              <a:moveTo>
                                <a:pt x="7779656" y="1364203"/>
                              </a:moveTo>
                              <a:lnTo>
                                <a:pt x="0" y="0"/>
                              </a:lnTo>
                              <a:lnTo>
                                <a:pt x="7779656" y="0"/>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g:wgp>
                </a:graphicData>
              </a:graphic>
              <wp14:sizeRelH relativeFrom="page">
                <wp14:pctWidth>100000</wp14:pctWidth>
              </wp14:sizeRelH>
              <wp14:sizeRelV relativeFrom="page">
                <wp14:pctHeight>39000</wp14:pctHeight>
              </wp14:sizeRelV>
            </wp:anchor>
          </w:drawing>
        </mc:Choice>
        <mc:Fallback>
          <w:pict>
            <v:group w14:anchorId="7FAE45AD" id="グループ 12" o:spid="_x0000_s1026" style="position:absolute;left:0;text-align:left;margin-left:0;margin-top:0;width:613.3pt;height:311.4pt;z-index:251669504;mso-width-percent:1000;mso-height-percent:390;mso-position-horizontal:center;mso-position-horizontal-relative:page;mso-position-vertical:bottom;mso-position-vertical-relative:page;mso-width-percent:1000;mso-height-percent:390" coordorigin="1143,-95" coordsize="77889,3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">
              <v:shape id="フリーフォーム 54" o:spid="_x0000_s1027" style="position:absolute;left:1143;top:220;width:77793;height:39231;rotation:180;visibility:visible;mso-wrap-style:square;v-text-anchor:top" coordsize="45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" path="m,260c,,,,,,455,,455,,455,,14,,,260,,260xe" fillcolor="#4a66ac [3204]" stroked="f">
                <v:path arrowok="t" o:connecttype="custom" o:connectlocs="0,3923030;0,0;7779385,0;0,3923030" o:connectangles="0,0,0,0"/>
              </v:shape>
              <v:shape id="フリーフォーム 55" o:spid="_x0000_s1028" style="position:absolute;left:1238;top:-95;width:77794;height:39230;rotation:180;visibility:visible;mso-wrap-style:square;v-text-anchor:top" coordsize="45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" path="m,260v,-5,,-5,,-5c,114,114,,255,,455,,455,,455,,14,,,260,,260xe" fillcolor="#629dd1 [3205]" stroked="f">
                <v:path arrowok="t" o:connecttype="custom" o:connectlocs="0,3923030;0,3847587;4359875,0;7779385,0;0,3923030" o:connectangles="0,0,0,0,0"/>
              </v:shape>
              <v:shape id="フリーフォーム:図形 14" o:spid="_x0000_s1029" style="position:absolute;left:1143;top:25811;width:77793;height:13640;rotation:180;visibility:visible;mso-wrap-style:square;v-text-anchor:top" coordsize="7779656,1364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" path="m7779656,1364203l,,7779656,r,1364203xe" fillcolor="#297fd5 [3206]" stroked="f">
                <v:path arrowok="t" o:connecttype="custom" o:connectlocs="7779385,1363980;0,0;7779385,0" o:connectangles="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FC4" w:rsidRDefault="00752FC4" w:rsidP="00752FC4">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A3B" w:rsidRDefault="00F16A3B">
      <w:pPr>
        <w:spacing w:after="0" w:line="240" w:lineRule="auto"/>
      </w:pPr>
      <w:r>
        <w:separator/>
      </w:r>
    </w:p>
    <w:p w:rsidR="00F16A3B" w:rsidRDefault="00F16A3B"/>
  </w:footnote>
  <w:footnote w:type="continuationSeparator" w:id="0">
    <w:p w:rsidR="00F16A3B" w:rsidRDefault="00F16A3B">
      <w:pPr>
        <w:spacing w:after="0" w:line="240" w:lineRule="auto"/>
      </w:pPr>
      <w:r>
        <w:continuationSeparator/>
      </w:r>
    </w:p>
    <w:p w:rsidR="00F16A3B" w:rsidRDefault="00F16A3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8D3" w:rsidRDefault="00CB0809">
    <w:pPr>
      <w:pStyle w:val="a6"/>
    </w:pPr>
    <w:r>
      <w:rPr>
        <w:noProof/>
      </w:rPr>
      <mc:AlternateContent>
        <mc:Choice Requires="wpg">
          <w:drawing>
            <wp:anchor distT="0" distB="0" distL="114300" distR="114300" simplePos="0" relativeHeight="251664384" behindDoc="0" locked="0" layoutInCell="1" allowOverlap="1" wp14:anchorId="3149FDF2" wp14:editId="07513A9C">
              <wp:simplePos x="0" y="0"/>
              <wp:positionH relativeFrom="page">
                <wp:align>center</wp:align>
              </wp:positionH>
              <wp:positionV relativeFrom="page">
                <wp:align>center</wp:align>
              </wp:positionV>
              <wp:extent cx="7782130" cy="10065662"/>
              <wp:effectExtent l="0" t="0" r="0" b="0"/>
              <wp:wrapNone/>
              <wp:docPr id="20" name="グループ 1">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22" name="フリーフォーム 6">
                        <a:extLst>
                          <a:ext uri="{FF2B5EF4-FFF2-40B4-BE49-F238E27FC236}">
                            <a16:creationId xmlns:a16="http://schemas.microsoft.com/office/drawing/2014/main" id="{E2A30194-531F-40AF-B3D6-C43C37C2FAEE}"/>
                          </a:ext>
                        </a:extLst>
                      </wps:cNvPr>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 name="フリーフォーム:図形 21">
                        <a:extLst>
                          <a:ext uri="{FF2B5EF4-FFF2-40B4-BE49-F238E27FC236}">
                            <a16:creationId xmlns:a16="http://schemas.microsoft.com/office/drawing/2014/main" id="{DEAA1C26-A75A-44F2-AF8D-55EE31068248}"/>
                          </a:ext>
                        </a:extLst>
                      </wps:cNvPr>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25" name="フリーフォーム:図形 23">
                        <a:extLst>
                          <a:ext uri="{FF2B5EF4-FFF2-40B4-BE49-F238E27FC236}">
                            <a16:creationId xmlns:a16="http://schemas.microsoft.com/office/drawing/2014/main" id="{B3DDBD76-40DF-4C6F-8415-E33249958520}"/>
                          </a:ext>
                        </a:extLst>
                      </wps:cNvPr>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30" name="フリーフォーム:図形 31">
                        <a:extLst>
                          <a:ext uri="{FF2B5EF4-FFF2-40B4-BE49-F238E27FC236}">
                            <a16:creationId xmlns:a16="http://schemas.microsoft.com/office/drawing/2014/main" id="{85934EAF-C090-4ECE-BA30-C286CF13EC96}"/>
                          </a:ext>
                        </a:extLst>
                      </wps:cNvPr>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1" name="フリーフォーム:図形 30">
                        <a:extLst>
                          <a:ext uri="{FF2B5EF4-FFF2-40B4-BE49-F238E27FC236}">
                            <a16:creationId xmlns:a16="http://schemas.microsoft.com/office/drawing/2014/main" id="{188829FE-D1A8-4A42-84D6-48674A0E873E}"/>
                          </a:ext>
                        </a:extLst>
                      </wps:cNvPr>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2" name="フリーフォーム 8">
                        <a:extLst>
                          <a:ext uri="{FF2B5EF4-FFF2-40B4-BE49-F238E27FC236}">
                            <a16:creationId xmlns:a16="http://schemas.microsoft.com/office/drawing/2014/main" id="{FE4965F3-DC46-457F-9EAA-C83DDE9CCAA7}"/>
                          </a:ext>
                        </a:extLst>
                      </wps:cNvPr>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 name="フリーフォーム:図形 29">
                        <a:extLst>
                          <a:ext uri="{FF2B5EF4-FFF2-40B4-BE49-F238E27FC236}">
                            <a16:creationId xmlns:a16="http://schemas.microsoft.com/office/drawing/2014/main" id="{B4B72E4A-CB21-4B94-A9B0-66F2CF596AB0}"/>
                          </a:ext>
                        </a:extLst>
                      </wps:cNvPr>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35" name="フリーフォーム 8">
                        <a:extLst>
                          <a:ext uri="{FF2B5EF4-FFF2-40B4-BE49-F238E27FC236}">
                            <a16:creationId xmlns:a16="http://schemas.microsoft.com/office/drawing/2014/main" id="{787FA449-BBCA-47E9-AA13-F58F5301332D}"/>
                          </a:ext>
                        </a:extLst>
                      </wps:cNvPr>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14E1A693" id="グループ 1" o:spid="_x0000_s1026" style="position:absolute;left:0;text-align:left;margin-left:0;margin-top:0;width:612.75pt;height:792.55pt;z-index:251664384;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">
              <v:shape id="フリーフォーム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" path="m,c,453,,453,,453,23,401,52,353,87,310v7,-9,14,-17,21,-26c116,275,125,266,133,258,248,143,406,72,581,72v291,,291,,291,c872,,872,,872,l,xe" fillcolor="#629dd1 [3205]" stroked="f">
                <v:path arrowok="t" o:connecttype="custom" o:connectlocs="0,0;0,3720166;775457,2545809;962637,2332290;1185469,2118770;5178629,591285;7772400,591285;7772400,0;0,0" o:connectangles="0,0,0,0,0,0,0,0,0"/>
              </v:shape>
              <v:shape id="フリーフォーム:図形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" path="m1628881,1895780v87616,-8437,154313,-121744,71851,-198888c415301,414363,93943,93731,13603,13572l,,,329116r19162,24174c1506705,1831895,1506705,1831895,1506705,1831895v12935,12857,19403,25715,32338,32143c1568147,1889753,1599676,1898593,1628881,1895780xe" fillcolor="#5aa2ae [3208]" stroked="f">
                <v:path arrowok="t" o:connecttype="custom" o:connectlocs="1628881,1895780;1700732,1696892;13603,13572;0,0;0,329116;19162,353290;1506705,1831895;1539043,1864038;1628881,1895780" o:connectangles="0,0,0,0,0,0,0,0,0"/>
              </v:shape>
              <v:shape id="フリーフォーム:図形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297fd5 [3206]" stroked="f">
                <v:path arrowok="t" o:connecttype="custom" o:connectlocs="2307676,2684454;2409112,2403672;5438,5426;0,0;0,454256;5467,469395;35142,506832;2135192,2594263;2180846,2639642;2307676,2684454" o:connectangles="0,0,0,0,0,0,0,0,0,0"/>
              </v:shape>
              <v:shape id="フリーフォーム:図形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" path="m1070039,r,950237l,950237,1070039,xe" fillcolor="#629dd1 [3205]" stroked="f">
                <v:path arrowok="t" o:connecttype="custom" o:connectlocs="1070039,0;1070039,950237;0,950237" o:connectangles="0,0,0"/>
              </v:shape>
              <v:shape id="フリーフォーム:図形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" path="m1991837,r,238843l1991837,829191,925407,1776225,,1776225,1991837,xe" fillcolor="#297fd5 [3206]" stroked="f">
                <v:path arrowok="t" o:connecttype="custom" o:connectlocs="1991837,0;1991837,238843;1991837,829191;925407,1776225;0,1776225" o:connectangles="0,0,0,0,0"/>
              </v:shape>
              <v:shape id="フリーフォーム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" path="m11,182c193,,193,,193,v1,,1,,1,c194,30,194,30,194,30v,1,,2,,3c193,35,192,37,190,39,32,197,32,197,32,197v-1,2,-2,3,-4,4c16,212,,194,11,182xe" fillcolor="#7f8fa9 [3207]" stroked="f">
                <v:path arrowok="t" o:connecttype="custom" o:connectlocs="95230,1412099;1670857,0;1679514,0;1679514,232763;1679514,256040;1644885,302593;277033,1528480;242404,1559515;95230,1412099" o:connectangles="0,0,0,0,0,0,0,0,0"/>
              </v:shape>
              <v:shape id="フリーフォーム:図形 29" o:spid="_x0000_s1033"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9d90a0 [3209]" stroked="f">
                <v:path arrowok="t" o:connecttype="custom" o:connectlocs="2591733,0;2605691,0;2605691,373697;2605691,411067;2549860,485806;344535,2453944;288704,2503770;271639,2515287;81037,2515287;49678,2492870;51423,2267095;2591733,0" o:connectangles="0,0,0,0,0,0,0,0,0,0,0,0"/>
              </v:shape>
              <v:shape id="フリーフォーム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" path="m11,182c193,,193,,193,v1,,1,,1,c194,30,194,30,194,30v,1,,2,,3c193,35,192,37,190,39,32,197,32,197,32,197v-1,2,-2,3,-4,4c16,212,,194,11,182xe" fillcolor="#4a66ac [3204]" stroked="f">
                <v:path arrowok="t" o:connecttype="custom" o:connectlocs="96145,1412099;1686915,0;1695655,0;1695655,232763;1695655,256040;1660693,302593;279696,1528480;244734,1559515;96145,1412099" o:connectangles="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FE68786"/>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270B0497"/>
    <w:multiLevelType w:val="multilevel"/>
    <w:tmpl w:val="0409001D"/>
    <w:styleLink w:val="1ai"/>
    <w:lvl w:ilvl="0">
      <w:start w:val="1"/>
      <w:numFmt w:val="decimal"/>
      <w:lvlText w:val="%1)"/>
      <w:lvlJc w:val="left"/>
      <w:pPr>
        <w:ind w:left="360" w:hanging="360"/>
      </w:pPr>
      <w:rPr>
        <w:rFonts w:ascii="Meiryo UI" w:hAnsi="Meiryo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8DF1C16"/>
    <w:multiLevelType w:val="multilevel"/>
    <w:tmpl w:val="0409001F"/>
    <w:styleLink w:val="111111"/>
    <w:lvl w:ilvl="0">
      <w:start w:val="1"/>
      <w:numFmt w:val="decimal"/>
      <w:lvlText w:val="%1."/>
      <w:lvlJc w:val="left"/>
      <w:pPr>
        <w:ind w:left="360" w:hanging="360"/>
      </w:pPr>
      <w:rPr>
        <w:rFonts w:ascii="Meiryo UI" w:hAnsi="Meiryo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F03EA0"/>
    <w:multiLevelType w:val="multilevel"/>
    <w:tmpl w:val="04090023"/>
    <w:styleLink w:val="a1"/>
    <w:lvl w:ilvl="0">
      <w:start w:val="1"/>
      <w:numFmt w:val="upperRoman"/>
      <w:lvlText w:val="文章 %1."/>
      <w:lvlJc w:val="left"/>
      <w:pPr>
        <w:ind w:left="0" w:firstLine="0"/>
      </w:pPr>
      <w:rPr>
        <w:rFonts w:ascii="Meiryo UI" w:eastAsia="Meiryo UI" w:hAnsi="Meiryo UI"/>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2A76A48"/>
    <w:multiLevelType w:val="hybridMultilevel"/>
    <w:tmpl w:val="D6EE23A8"/>
    <w:lvl w:ilvl="0" w:tplc="4CE0A094">
      <w:start w:val="5"/>
      <w:numFmt w:val="bullet"/>
      <w:lvlText w:val="※"/>
      <w:lvlJc w:val="left"/>
      <w:pPr>
        <w:ind w:left="1260" w:hanging="360"/>
      </w:pPr>
      <w:rPr>
        <w:rFonts w:ascii="Meiryo UI" w:eastAsia="Meiryo UI" w:hAnsi="Meiryo UI" w:cstheme="minorBidi"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185"/>
    <w:rsid w:val="0000399C"/>
    <w:rsid w:val="00007D51"/>
    <w:rsid w:val="000115CE"/>
    <w:rsid w:val="00036F23"/>
    <w:rsid w:val="00063A84"/>
    <w:rsid w:val="0007020F"/>
    <w:rsid w:val="00073F1D"/>
    <w:rsid w:val="0007745E"/>
    <w:rsid w:val="000828F4"/>
    <w:rsid w:val="00084053"/>
    <w:rsid w:val="000A17C7"/>
    <w:rsid w:val="000A2C70"/>
    <w:rsid w:val="000F1B5C"/>
    <w:rsid w:val="000F51EC"/>
    <w:rsid w:val="000F7122"/>
    <w:rsid w:val="00106550"/>
    <w:rsid w:val="00113BBB"/>
    <w:rsid w:val="00114A27"/>
    <w:rsid w:val="00116185"/>
    <w:rsid w:val="001828E0"/>
    <w:rsid w:val="001938AB"/>
    <w:rsid w:val="001A319C"/>
    <w:rsid w:val="001B4EEF"/>
    <w:rsid w:val="001B689C"/>
    <w:rsid w:val="001D0376"/>
    <w:rsid w:val="001F61B7"/>
    <w:rsid w:val="001F7727"/>
    <w:rsid w:val="00200635"/>
    <w:rsid w:val="0020257F"/>
    <w:rsid w:val="00216780"/>
    <w:rsid w:val="00240A97"/>
    <w:rsid w:val="002468E1"/>
    <w:rsid w:val="00254E0D"/>
    <w:rsid w:val="00291260"/>
    <w:rsid w:val="002968E2"/>
    <w:rsid w:val="002C4A07"/>
    <w:rsid w:val="002D3CCA"/>
    <w:rsid w:val="00312D5F"/>
    <w:rsid w:val="003368F6"/>
    <w:rsid w:val="00370336"/>
    <w:rsid w:val="0038000D"/>
    <w:rsid w:val="00385ACF"/>
    <w:rsid w:val="00394766"/>
    <w:rsid w:val="003C4269"/>
    <w:rsid w:val="003C6644"/>
    <w:rsid w:val="003D3421"/>
    <w:rsid w:val="003E0006"/>
    <w:rsid w:val="003E4CD3"/>
    <w:rsid w:val="003F4265"/>
    <w:rsid w:val="004174CF"/>
    <w:rsid w:val="00422757"/>
    <w:rsid w:val="00436E03"/>
    <w:rsid w:val="00453B6C"/>
    <w:rsid w:val="00474C41"/>
    <w:rsid w:val="00475D96"/>
    <w:rsid w:val="00477474"/>
    <w:rsid w:val="00480B7F"/>
    <w:rsid w:val="004A1893"/>
    <w:rsid w:val="004C4A44"/>
    <w:rsid w:val="004C4E18"/>
    <w:rsid w:val="004D2777"/>
    <w:rsid w:val="00504549"/>
    <w:rsid w:val="005125BB"/>
    <w:rsid w:val="005136C4"/>
    <w:rsid w:val="005264AB"/>
    <w:rsid w:val="0053310B"/>
    <w:rsid w:val="00537F9C"/>
    <w:rsid w:val="0055629A"/>
    <w:rsid w:val="0056331B"/>
    <w:rsid w:val="00572222"/>
    <w:rsid w:val="005D3DA6"/>
    <w:rsid w:val="00616566"/>
    <w:rsid w:val="006179E2"/>
    <w:rsid w:val="00642E91"/>
    <w:rsid w:val="00670BC3"/>
    <w:rsid w:val="00670EEA"/>
    <w:rsid w:val="0067456E"/>
    <w:rsid w:val="006779BB"/>
    <w:rsid w:val="00685515"/>
    <w:rsid w:val="006A6AF1"/>
    <w:rsid w:val="00710658"/>
    <w:rsid w:val="00721F0C"/>
    <w:rsid w:val="00736947"/>
    <w:rsid w:val="00744EA9"/>
    <w:rsid w:val="00752FC4"/>
    <w:rsid w:val="007542A2"/>
    <w:rsid w:val="00757E9C"/>
    <w:rsid w:val="007734EC"/>
    <w:rsid w:val="0077769A"/>
    <w:rsid w:val="007B414F"/>
    <w:rsid w:val="007B4C91"/>
    <w:rsid w:val="007B7BA1"/>
    <w:rsid w:val="007C360A"/>
    <w:rsid w:val="007C67C6"/>
    <w:rsid w:val="007D70F7"/>
    <w:rsid w:val="007E0C0B"/>
    <w:rsid w:val="00814E4F"/>
    <w:rsid w:val="00830C5F"/>
    <w:rsid w:val="00834A33"/>
    <w:rsid w:val="00837BD2"/>
    <w:rsid w:val="00877C34"/>
    <w:rsid w:val="00880C96"/>
    <w:rsid w:val="00890CC2"/>
    <w:rsid w:val="00896EE1"/>
    <w:rsid w:val="008A63C9"/>
    <w:rsid w:val="008B2D66"/>
    <w:rsid w:val="008B6A75"/>
    <w:rsid w:val="008C1482"/>
    <w:rsid w:val="008C2737"/>
    <w:rsid w:val="008D0AA7"/>
    <w:rsid w:val="008D1B6C"/>
    <w:rsid w:val="008E7B8C"/>
    <w:rsid w:val="009037D5"/>
    <w:rsid w:val="0090401D"/>
    <w:rsid w:val="00912A0A"/>
    <w:rsid w:val="0094320E"/>
    <w:rsid w:val="009468D3"/>
    <w:rsid w:val="00953F97"/>
    <w:rsid w:val="00966053"/>
    <w:rsid w:val="0099097C"/>
    <w:rsid w:val="009D761D"/>
    <w:rsid w:val="009F4D01"/>
    <w:rsid w:val="009F5C18"/>
    <w:rsid w:val="009F70B3"/>
    <w:rsid w:val="00A11E51"/>
    <w:rsid w:val="00A17117"/>
    <w:rsid w:val="00A20D0B"/>
    <w:rsid w:val="00A20D65"/>
    <w:rsid w:val="00A366D1"/>
    <w:rsid w:val="00A44980"/>
    <w:rsid w:val="00A5022B"/>
    <w:rsid w:val="00A5578C"/>
    <w:rsid w:val="00A763AE"/>
    <w:rsid w:val="00A77A8F"/>
    <w:rsid w:val="00AB2DCE"/>
    <w:rsid w:val="00AB2E52"/>
    <w:rsid w:val="00AC1A6E"/>
    <w:rsid w:val="00AE54E0"/>
    <w:rsid w:val="00AF4577"/>
    <w:rsid w:val="00AF5016"/>
    <w:rsid w:val="00B03620"/>
    <w:rsid w:val="00B15D70"/>
    <w:rsid w:val="00B40F1A"/>
    <w:rsid w:val="00B61EC9"/>
    <w:rsid w:val="00B63133"/>
    <w:rsid w:val="00BA36D0"/>
    <w:rsid w:val="00BB00F9"/>
    <w:rsid w:val="00BC0F0A"/>
    <w:rsid w:val="00BD079D"/>
    <w:rsid w:val="00C11980"/>
    <w:rsid w:val="00C37964"/>
    <w:rsid w:val="00C76B8F"/>
    <w:rsid w:val="00C84604"/>
    <w:rsid w:val="00CA76BB"/>
    <w:rsid w:val="00CB0809"/>
    <w:rsid w:val="00CC6672"/>
    <w:rsid w:val="00CE7E2B"/>
    <w:rsid w:val="00CF46CA"/>
    <w:rsid w:val="00CF5312"/>
    <w:rsid w:val="00D04123"/>
    <w:rsid w:val="00D06525"/>
    <w:rsid w:val="00D1443B"/>
    <w:rsid w:val="00D149F1"/>
    <w:rsid w:val="00D16C56"/>
    <w:rsid w:val="00D252EB"/>
    <w:rsid w:val="00D36106"/>
    <w:rsid w:val="00D94B19"/>
    <w:rsid w:val="00DA138A"/>
    <w:rsid w:val="00DC7840"/>
    <w:rsid w:val="00E0418F"/>
    <w:rsid w:val="00E07DBD"/>
    <w:rsid w:val="00E10E4B"/>
    <w:rsid w:val="00E5646A"/>
    <w:rsid w:val="00E6324A"/>
    <w:rsid w:val="00E8713D"/>
    <w:rsid w:val="00EB4B8B"/>
    <w:rsid w:val="00EC4A2B"/>
    <w:rsid w:val="00EF5EAC"/>
    <w:rsid w:val="00F01F66"/>
    <w:rsid w:val="00F14E1B"/>
    <w:rsid w:val="00F16A3B"/>
    <w:rsid w:val="00F5092B"/>
    <w:rsid w:val="00F71D73"/>
    <w:rsid w:val="00F7530D"/>
    <w:rsid w:val="00F763B1"/>
    <w:rsid w:val="00F81267"/>
    <w:rsid w:val="00F97892"/>
    <w:rsid w:val="00FA402E"/>
    <w:rsid w:val="00FB0250"/>
    <w:rsid w:val="00FB26E7"/>
    <w:rsid w:val="00FB30F9"/>
    <w:rsid w:val="00FB49C2"/>
    <w:rsid w:val="00FF2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975D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1B1D3D" w:themeColor="text2" w:themeShade="BF"/>
        <w:sz w:val="22"/>
        <w:szCs w:val="22"/>
        <w:lang w:val="en-US" w:eastAsia="ja-JP" w:bidi="ar-SA"/>
      </w:rPr>
    </w:rPrDefault>
    <w:pPrDefault>
      <w:pPr>
        <w:spacing w:after="300" w:line="276" w:lineRule="auto"/>
      </w:pPr>
    </w:pPrDefault>
  </w:docDefaults>
  <w:latentStyles w:defLockedState="0" w:defUIPriority="99" w:defSemiHidden="0" w:defUnhideWhenUsed="0" w:defQFormat="0" w:count="371">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5" w:unhideWhenUsed="1" w:qFormat="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9097C"/>
    <w:rPr>
      <w:rFonts w:ascii="Meiryo UI" w:eastAsia="Meiryo UI" w:hAnsi="Meiryo UI"/>
      <w:color w:val="auto"/>
    </w:rPr>
  </w:style>
  <w:style w:type="paragraph" w:styleId="1">
    <w:name w:val="heading 1"/>
    <w:basedOn w:val="a2"/>
    <w:next w:val="a2"/>
    <w:link w:val="10"/>
    <w:uiPriority w:val="9"/>
    <w:semiHidden/>
    <w:rsid w:val="0099097C"/>
    <w:pPr>
      <w:keepNext/>
      <w:keepLines/>
      <w:spacing w:before="480" w:after="0"/>
      <w:outlineLvl w:val="0"/>
    </w:pPr>
    <w:rPr>
      <w:rFonts w:cstheme="majorBidi"/>
      <w:b/>
      <w:bCs/>
      <w:color w:val="234F77" w:themeColor="accent2" w:themeShade="80"/>
      <w:sz w:val="28"/>
      <w:szCs w:val="28"/>
    </w:rPr>
  </w:style>
  <w:style w:type="paragraph" w:styleId="21">
    <w:name w:val="heading 2"/>
    <w:basedOn w:val="a2"/>
    <w:next w:val="a2"/>
    <w:link w:val="22"/>
    <w:uiPriority w:val="9"/>
    <w:semiHidden/>
    <w:rsid w:val="0099097C"/>
    <w:pPr>
      <w:keepNext/>
      <w:keepLines/>
      <w:spacing w:before="200" w:after="0"/>
      <w:outlineLvl w:val="1"/>
    </w:pPr>
    <w:rPr>
      <w:rFonts w:cstheme="majorBidi"/>
      <w:b/>
      <w:bCs/>
      <w:color w:val="262626" w:themeColor="text1" w:themeTint="D9"/>
      <w:sz w:val="26"/>
      <w:szCs w:val="26"/>
    </w:rPr>
  </w:style>
  <w:style w:type="paragraph" w:styleId="31">
    <w:name w:val="heading 3"/>
    <w:basedOn w:val="a2"/>
    <w:next w:val="a2"/>
    <w:link w:val="32"/>
    <w:uiPriority w:val="9"/>
    <w:semiHidden/>
    <w:unhideWhenUsed/>
    <w:qFormat/>
    <w:rsid w:val="0099097C"/>
    <w:pPr>
      <w:keepNext/>
      <w:keepLines/>
      <w:spacing w:before="40" w:after="0"/>
      <w:outlineLvl w:val="2"/>
    </w:pPr>
    <w:rPr>
      <w:rFonts w:cstheme="majorBidi"/>
      <w:color w:val="243255" w:themeColor="accent1" w:themeShade="7F"/>
      <w:sz w:val="24"/>
      <w:szCs w:val="24"/>
    </w:rPr>
  </w:style>
  <w:style w:type="paragraph" w:styleId="41">
    <w:name w:val="heading 4"/>
    <w:basedOn w:val="a2"/>
    <w:next w:val="a2"/>
    <w:link w:val="42"/>
    <w:uiPriority w:val="9"/>
    <w:semiHidden/>
    <w:unhideWhenUsed/>
    <w:qFormat/>
    <w:rsid w:val="0099097C"/>
    <w:pPr>
      <w:keepNext/>
      <w:keepLines/>
      <w:spacing w:before="40" w:after="0"/>
      <w:outlineLvl w:val="3"/>
    </w:pPr>
    <w:rPr>
      <w:rFonts w:cstheme="majorBidi"/>
      <w:i/>
      <w:iCs/>
      <w:color w:val="374C80" w:themeColor="accent1" w:themeShade="BF"/>
    </w:rPr>
  </w:style>
  <w:style w:type="paragraph" w:styleId="51">
    <w:name w:val="heading 5"/>
    <w:basedOn w:val="a2"/>
    <w:next w:val="a2"/>
    <w:link w:val="52"/>
    <w:uiPriority w:val="9"/>
    <w:semiHidden/>
    <w:unhideWhenUsed/>
    <w:qFormat/>
    <w:rsid w:val="0099097C"/>
    <w:pPr>
      <w:keepNext/>
      <w:keepLines/>
      <w:spacing w:before="40" w:after="0"/>
      <w:outlineLvl w:val="4"/>
    </w:pPr>
    <w:rPr>
      <w:rFonts w:cstheme="majorBidi"/>
      <w:color w:val="374C80" w:themeColor="accent1" w:themeShade="BF"/>
    </w:rPr>
  </w:style>
  <w:style w:type="paragraph" w:styleId="6">
    <w:name w:val="heading 6"/>
    <w:basedOn w:val="a2"/>
    <w:next w:val="a2"/>
    <w:link w:val="60"/>
    <w:uiPriority w:val="9"/>
    <w:semiHidden/>
    <w:unhideWhenUsed/>
    <w:qFormat/>
    <w:rsid w:val="0099097C"/>
    <w:pPr>
      <w:keepNext/>
      <w:keepLines/>
      <w:spacing w:before="40" w:after="0"/>
      <w:outlineLvl w:val="5"/>
    </w:pPr>
    <w:rPr>
      <w:rFonts w:cstheme="majorBidi"/>
      <w:color w:val="243255" w:themeColor="accent1" w:themeShade="7F"/>
    </w:rPr>
  </w:style>
  <w:style w:type="paragraph" w:styleId="7">
    <w:name w:val="heading 7"/>
    <w:basedOn w:val="a2"/>
    <w:next w:val="a2"/>
    <w:link w:val="70"/>
    <w:uiPriority w:val="9"/>
    <w:semiHidden/>
    <w:unhideWhenUsed/>
    <w:qFormat/>
    <w:rsid w:val="0099097C"/>
    <w:pPr>
      <w:keepNext/>
      <w:keepLines/>
      <w:spacing w:before="40" w:after="0"/>
      <w:outlineLvl w:val="6"/>
    </w:pPr>
    <w:rPr>
      <w:rFonts w:cstheme="majorBidi"/>
      <w:i/>
      <w:iCs/>
      <w:color w:val="243255" w:themeColor="accent1" w:themeShade="7F"/>
    </w:rPr>
  </w:style>
  <w:style w:type="paragraph" w:styleId="8">
    <w:name w:val="heading 8"/>
    <w:basedOn w:val="a2"/>
    <w:next w:val="a2"/>
    <w:link w:val="80"/>
    <w:uiPriority w:val="9"/>
    <w:semiHidden/>
    <w:unhideWhenUsed/>
    <w:qFormat/>
    <w:rsid w:val="0099097C"/>
    <w:pPr>
      <w:keepNext/>
      <w:keepLines/>
      <w:spacing w:before="40" w:after="0"/>
      <w:outlineLvl w:val="7"/>
    </w:pPr>
    <w:rPr>
      <w:rFonts w:cstheme="majorBidi"/>
      <w:color w:val="272727" w:themeColor="text1" w:themeTint="D8"/>
      <w:szCs w:val="21"/>
    </w:rPr>
  </w:style>
  <w:style w:type="paragraph" w:styleId="9">
    <w:name w:val="heading 9"/>
    <w:basedOn w:val="a2"/>
    <w:next w:val="a2"/>
    <w:link w:val="90"/>
    <w:uiPriority w:val="9"/>
    <w:semiHidden/>
    <w:unhideWhenUsed/>
    <w:qFormat/>
    <w:rsid w:val="0099097C"/>
    <w:pPr>
      <w:keepNext/>
      <w:keepLines/>
      <w:spacing w:before="40" w:after="0"/>
      <w:outlineLvl w:val="8"/>
    </w:pPr>
    <w:rPr>
      <w:rFonts w:cstheme="majorBidi"/>
      <w:i/>
      <w:iCs/>
      <w:color w:val="272727" w:themeColor="text1" w:themeTint="D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semiHidden/>
    <w:rsid w:val="0099097C"/>
    <w:pPr>
      <w:spacing w:after="0" w:line="240" w:lineRule="auto"/>
    </w:pPr>
  </w:style>
  <w:style w:type="character" w:customStyle="1" w:styleId="a7">
    <w:name w:val="ヘッダー (文字)"/>
    <w:basedOn w:val="a3"/>
    <w:link w:val="a6"/>
    <w:uiPriority w:val="99"/>
    <w:semiHidden/>
    <w:rsid w:val="0099097C"/>
    <w:rPr>
      <w:rFonts w:ascii="Meiryo UI" w:eastAsia="Meiryo UI" w:hAnsi="Meiryo UI"/>
      <w:color w:val="auto"/>
    </w:rPr>
  </w:style>
  <w:style w:type="paragraph" w:styleId="a8">
    <w:name w:val="footer"/>
    <w:basedOn w:val="a2"/>
    <w:link w:val="a9"/>
    <w:uiPriority w:val="99"/>
    <w:semiHidden/>
    <w:rsid w:val="0099097C"/>
    <w:pPr>
      <w:spacing w:after="0" w:line="240" w:lineRule="auto"/>
      <w:ind w:left="-720" w:right="-720"/>
      <w:jc w:val="center"/>
    </w:pPr>
    <w:rPr>
      <w:color w:val="234F77" w:themeColor="accent2" w:themeShade="80"/>
    </w:rPr>
  </w:style>
  <w:style w:type="character" w:customStyle="1" w:styleId="a9">
    <w:name w:val="フッター (文字)"/>
    <w:basedOn w:val="a3"/>
    <w:link w:val="a8"/>
    <w:uiPriority w:val="99"/>
    <w:semiHidden/>
    <w:rsid w:val="0099097C"/>
    <w:rPr>
      <w:rFonts w:ascii="Meiryo UI" w:eastAsia="Meiryo UI" w:hAnsi="Meiryo UI"/>
      <w:color w:val="234F77" w:themeColor="accent2" w:themeShade="80"/>
    </w:rPr>
  </w:style>
  <w:style w:type="character" w:styleId="aa">
    <w:name w:val="Placeholder Text"/>
    <w:basedOn w:val="a3"/>
    <w:uiPriority w:val="99"/>
    <w:semiHidden/>
    <w:rsid w:val="0099097C"/>
    <w:rPr>
      <w:rFonts w:ascii="Meiryo UI" w:eastAsia="Meiryo UI" w:hAnsi="Meiryo UI"/>
      <w:color w:val="417A84" w:themeColor="accent5" w:themeShade="BF"/>
      <w:sz w:val="22"/>
    </w:rPr>
  </w:style>
  <w:style w:type="paragraph" w:customStyle="1" w:styleId="ab">
    <w:name w:val="連絡先情報"/>
    <w:basedOn w:val="a2"/>
    <w:uiPriority w:val="3"/>
    <w:qFormat/>
    <w:rsid w:val="0099097C"/>
    <w:pPr>
      <w:spacing w:after="0"/>
      <w:jc w:val="right"/>
    </w:pPr>
    <w:rPr>
      <w:sz w:val="20"/>
      <w:szCs w:val="18"/>
    </w:rPr>
  </w:style>
  <w:style w:type="paragraph" w:styleId="ac">
    <w:name w:val="Date"/>
    <w:basedOn w:val="a2"/>
    <w:next w:val="ad"/>
    <w:link w:val="ae"/>
    <w:uiPriority w:val="4"/>
    <w:unhideWhenUsed/>
    <w:qFormat/>
    <w:rsid w:val="0099097C"/>
    <w:pPr>
      <w:spacing w:before="960" w:after="960"/>
    </w:pPr>
  </w:style>
  <w:style w:type="character" w:customStyle="1" w:styleId="ae">
    <w:name w:val="日付 (文字)"/>
    <w:basedOn w:val="a3"/>
    <w:link w:val="ac"/>
    <w:uiPriority w:val="4"/>
    <w:rsid w:val="0099097C"/>
    <w:rPr>
      <w:rFonts w:ascii="Meiryo UI" w:eastAsia="Meiryo UI" w:hAnsi="Meiryo UI"/>
      <w:color w:val="auto"/>
    </w:rPr>
  </w:style>
  <w:style w:type="paragraph" w:styleId="af">
    <w:name w:val="Closing"/>
    <w:basedOn w:val="a2"/>
    <w:next w:val="af0"/>
    <w:link w:val="af1"/>
    <w:uiPriority w:val="6"/>
    <w:unhideWhenUsed/>
    <w:qFormat/>
    <w:rsid w:val="0099097C"/>
    <w:pPr>
      <w:spacing w:after="960" w:line="240" w:lineRule="auto"/>
    </w:pPr>
  </w:style>
  <w:style w:type="character" w:customStyle="1" w:styleId="af1">
    <w:name w:val="結語 (文字)"/>
    <w:basedOn w:val="a3"/>
    <w:link w:val="af"/>
    <w:uiPriority w:val="6"/>
    <w:rsid w:val="0099097C"/>
    <w:rPr>
      <w:rFonts w:ascii="Meiryo UI" w:eastAsia="Meiryo UI" w:hAnsi="Meiryo UI"/>
      <w:color w:val="auto"/>
    </w:rPr>
  </w:style>
  <w:style w:type="character" w:customStyle="1" w:styleId="10">
    <w:name w:val="見出し 1 (文字)"/>
    <w:basedOn w:val="a3"/>
    <w:link w:val="1"/>
    <w:uiPriority w:val="9"/>
    <w:semiHidden/>
    <w:rsid w:val="0099097C"/>
    <w:rPr>
      <w:rFonts w:ascii="Meiryo UI" w:eastAsia="Meiryo UI" w:hAnsi="Meiryo UI" w:cstheme="majorBidi"/>
      <w:b/>
      <w:bCs/>
      <w:color w:val="234F77" w:themeColor="accent2" w:themeShade="80"/>
      <w:sz w:val="28"/>
      <w:szCs w:val="28"/>
    </w:rPr>
  </w:style>
  <w:style w:type="character" w:customStyle="1" w:styleId="22">
    <w:name w:val="見出し 2 (文字)"/>
    <w:basedOn w:val="a3"/>
    <w:link w:val="21"/>
    <w:uiPriority w:val="9"/>
    <w:semiHidden/>
    <w:rsid w:val="0099097C"/>
    <w:rPr>
      <w:rFonts w:ascii="Meiryo UI" w:eastAsia="Meiryo UI" w:hAnsi="Meiryo UI" w:cstheme="majorBidi"/>
      <w:b/>
      <w:bCs/>
      <w:color w:val="262626" w:themeColor="text1" w:themeTint="D9"/>
      <w:sz w:val="26"/>
      <w:szCs w:val="26"/>
    </w:rPr>
  </w:style>
  <w:style w:type="table" w:styleId="af2">
    <w:name w:val="Table Grid"/>
    <w:basedOn w:val="a4"/>
    <w:uiPriority w:val="59"/>
    <w:rsid w:val="00990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2"/>
    <w:link w:val="af4"/>
    <w:uiPriority w:val="99"/>
    <w:semiHidden/>
    <w:unhideWhenUsed/>
    <w:rsid w:val="0099097C"/>
    <w:pPr>
      <w:spacing w:after="0" w:line="240" w:lineRule="auto"/>
    </w:pPr>
    <w:rPr>
      <w:rFonts w:cs="Segoe UI"/>
      <w:szCs w:val="18"/>
    </w:rPr>
  </w:style>
  <w:style w:type="character" w:customStyle="1" w:styleId="af4">
    <w:name w:val="吹き出し (文字)"/>
    <w:basedOn w:val="a3"/>
    <w:link w:val="af3"/>
    <w:uiPriority w:val="99"/>
    <w:semiHidden/>
    <w:rsid w:val="0099097C"/>
    <w:rPr>
      <w:rFonts w:ascii="Meiryo UI" w:eastAsia="Meiryo UI" w:hAnsi="Meiryo UI" w:cs="Segoe UI"/>
      <w:color w:val="auto"/>
      <w:szCs w:val="18"/>
    </w:rPr>
  </w:style>
  <w:style w:type="paragraph" w:styleId="af5">
    <w:name w:val="Bibliography"/>
    <w:basedOn w:val="a2"/>
    <w:next w:val="a2"/>
    <w:uiPriority w:val="37"/>
    <w:semiHidden/>
    <w:unhideWhenUsed/>
    <w:rsid w:val="0099097C"/>
  </w:style>
  <w:style w:type="paragraph" w:styleId="af6">
    <w:name w:val="Block Text"/>
    <w:basedOn w:val="a2"/>
    <w:uiPriority w:val="99"/>
    <w:semiHidden/>
    <w:unhideWhenUsed/>
    <w:rsid w:val="0099097C"/>
    <w:pPr>
      <w:pBdr>
        <w:top w:val="single" w:sz="2" w:space="10" w:color="4A66AC" w:themeColor="accent1" w:frame="1"/>
        <w:left w:val="single" w:sz="2" w:space="10" w:color="4A66AC" w:themeColor="accent1" w:frame="1"/>
        <w:bottom w:val="single" w:sz="2" w:space="10" w:color="4A66AC" w:themeColor="accent1" w:frame="1"/>
        <w:right w:val="single" w:sz="2" w:space="10" w:color="4A66AC" w:themeColor="accent1" w:frame="1"/>
      </w:pBdr>
      <w:ind w:left="1152" w:right="1152"/>
    </w:pPr>
    <w:rPr>
      <w:i/>
      <w:iCs/>
      <w:color w:val="374C80" w:themeColor="accent1" w:themeShade="BF"/>
    </w:rPr>
  </w:style>
  <w:style w:type="paragraph" w:styleId="af7">
    <w:name w:val="Body Text"/>
    <w:basedOn w:val="a2"/>
    <w:link w:val="af8"/>
    <w:uiPriority w:val="99"/>
    <w:semiHidden/>
    <w:unhideWhenUsed/>
    <w:rsid w:val="0099097C"/>
    <w:pPr>
      <w:spacing w:after="120"/>
    </w:pPr>
  </w:style>
  <w:style w:type="character" w:customStyle="1" w:styleId="af8">
    <w:name w:val="本文 (文字)"/>
    <w:basedOn w:val="a3"/>
    <w:link w:val="af7"/>
    <w:uiPriority w:val="99"/>
    <w:semiHidden/>
    <w:rsid w:val="0099097C"/>
    <w:rPr>
      <w:rFonts w:ascii="Meiryo UI" w:eastAsia="Meiryo UI" w:hAnsi="Meiryo UI"/>
      <w:color w:val="auto"/>
    </w:rPr>
  </w:style>
  <w:style w:type="paragraph" w:styleId="23">
    <w:name w:val="Body Text 2"/>
    <w:basedOn w:val="a2"/>
    <w:link w:val="24"/>
    <w:uiPriority w:val="99"/>
    <w:semiHidden/>
    <w:unhideWhenUsed/>
    <w:rsid w:val="0099097C"/>
    <w:pPr>
      <w:spacing w:after="120" w:line="480" w:lineRule="auto"/>
    </w:pPr>
  </w:style>
  <w:style w:type="character" w:customStyle="1" w:styleId="24">
    <w:name w:val="本文 2 (文字)"/>
    <w:basedOn w:val="a3"/>
    <w:link w:val="23"/>
    <w:uiPriority w:val="99"/>
    <w:semiHidden/>
    <w:rsid w:val="0099097C"/>
    <w:rPr>
      <w:rFonts w:ascii="Meiryo UI" w:eastAsia="Meiryo UI" w:hAnsi="Meiryo UI"/>
      <w:color w:val="auto"/>
    </w:rPr>
  </w:style>
  <w:style w:type="paragraph" w:styleId="33">
    <w:name w:val="Body Text 3"/>
    <w:basedOn w:val="a2"/>
    <w:link w:val="34"/>
    <w:uiPriority w:val="99"/>
    <w:semiHidden/>
    <w:unhideWhenUsed/>
    <w:rsid w:val="0099097C"/>
    <w:pPr>
      <w:spacing w:after="120"/>
    </w:pPr>
    <w:rPr>
      <w:szCs w:val="16"/>
    </w:rPr>
  </w:style>
  <w:style w:type="character" w:customStyle="1" w:styleId="34">
    <w:name w:val="本文 3 (文字)"/>
    <w:basedOn w:val="a3"/>
    <w:link w:val="33"/>
    <w:uiPriority w:val="99"/>
    <w:semiHidden/>
    <w:rsid w:val="0099097C"/>
    <w:rPr>
      <w:rFonts w:ascii="Meiryo UI" w:eastAsia="Meiryo UI" w:hAnsi="Meiryo UI"/>
      <w:color w:val="auto"/>
      <w:szCs w:val="16"/>
    </w:rPr>
  </w:style>
  <w:style w:type="paragraph" w:styleId="af9">
    <w:name w:val="Body Text First Indent"/>
    <w:basedOn w:val="af7"/>
    <w:link w:val="afa"/>
    <w:uiPriority w:val="99"/>
    <w:semiHidden/>
    <w:unhideWhenUsed/>
    <w:rsid w:val="0099097C"/>
    <w:pPr>
      <w:spacing w:after="300"/>
      <w:ind w:firstLine="360"/>
    </w:pPr>
  </w:style>
  <w:style w:type="character" w:customStyle="1" w:styleId="afa">
    <w:name w:val="本文字下げ (文字)"/>
    <w:basedOn w:val="af8"/>
    <w:link w:val="af9"/>
    <w:uiPriority w:val="99"/>
    <w:semiHidden/>
    <w:rsid w:val="0099097C"/>
    <w:rPr>
      <w:rFonts w:ascii="Meiryo UI" w:eastAsia="Meiryo UI" w:hAnsi="Meiryo UI"/>
      <w:color w:val="auto"/>
    </w:rPr>
  </w:style>
  <w:style w:type="paragraph" w:styleId="afb">
    <w:name w:val="Body Text Indent"/>
    <w:basedOn w:val="a2"/>
    <w:link w:val="afc"/>
    <w:uiPriority w:val="99"/>
    <w:semiHidden/>
    <w:unhideWhenUsed/>
    <w:rsid w:val="0099097C"/>
    <w:pPr>
      <w:spacing w:after="120"/>
      <w:ind w:left="360"/>
    </w:pPr>
  </w:style>
  <w:style w:type="character" w:customStyle="1" w:styleId="afc">
    <w:name w:val="本文インデント (文字)"/>
    <w:basedOn w:val="a3"/>
    <w:link w:val="afb"/>
    <w:uiPriority w:val="99"/>
    <w:semiHidden/>
    <w:rsid w:val="0099097C"/>
    <w:rPr>
      <w:rFonts w:ascii="Meiryo UI" w:eastAsia="Meiryo UI" w:hAnsi="Meiryo UI"/>
      <w:color w:val="auto"/>
    </w:rPr>
  </w:style>
  <w:style w:type="paragraph" w:styleId="25">
    <w:name w:val="Body Text First Indent 2"/>
    <w:basedOn w:val="afb"/>
    <w:link w:val="26"/>
    <w:uiPriority w:val="99"/>
    <w:semiHidden/>
    <w:unhideWhenUsed/>
    <w:rsid w:val="0099097C"/>
    <w:pPr>
      <w:spacing w:after="300"/>
      <w:ind w:firstLine="360"/>
    </w:pPr>
  </w:style>
  <w:style w:type="character" w:customStyle="1" w:styleId="26">
    <w:name w:val="本文字下げ 2 (文字)"/>
    <w:basedOn w:val="afc"/>
    <w:link w:val="25"/>
    <w:uiPriority w:val="99"/>
    <w:semiHidden/>
    <w:rsid w:val="0099097C"/>
    <w:rPr>
      <w:rFonts w:ascii="Meiryo UI" w:eastAsia="Meiryo UI" w:hAnsi="Meiryo UI"/>
      <w:color w:val="auto"/>
    </w:rPr>
  </w:style>
  <w:style w:type="paragraph" w:styleId="27">
    <w:name w:val="Body Text Indent 2"/>
    <w:basedOn w:val="a2"/>
    <w:link w:val="28"/>
    <w:uiPriority w:val="99"/>
    <w:semiHidden/>
    <w:unhideWhenUsed/>
    <w:rsid w:val="0099097C"/>
    <w:pPr>
      <w:spacing w:after="120" w:line="480" w:lineRule="auto"/>
      <w:ind w:left="360"/>
    </w:pPr>
  </w:style>
  <w:style w:type="character" w:customStyle="1" w:styleId="28">
    <w:name w:val="本文インデント 2 (文字)"/>
    <w:basedOn w:val="a3"/>
    <w:link w:val="27"/>
    <w:uiPriority w:val="99"/>
    <w:semiHidden/>
    <w:rsid w:val="0099097C"/>
    <w:rPr>
      <w:rFonts w:ascii="Meiryo UI" w:eastAsia="Meiryo UI" w:hAnsi="Meiryo UI"/>
      <w:color w:val="auto"/>
    </w:rPr>
  </w:style>
  <w:style w:type="paragraph" w:styleId="35">
    <w:name w:val="Body Text Indent 3"/>
    <w:basedOn w:val="a2"/>
    <w:link w:val="36"/>
    <w:uiPriority w:val="99"/>
    <w:semiHidden/>
    <w:unhideWhenUsed/>
    <w:rsid w:val="0099097C"/>
    <w:pPr>
      <w:spacing w:after="120"/>
      <w:ind w:left="360"/>
    </w:pPr>
    <w:rPr>
      <w:szCs w:val="16"/>
    </w:rPr>
  </w:style>
  <w:style w:type="character" w:customStyle="1" w:styleId="36">
    <w:name w:val="本文インデント 3 (文字)"/>
    <w:basedOn w:val="a3"/>
    <w:link w:val="35"/>
    <w:uiPriority w:val="99"/>
    <w:semiHidden/>
    <w:rsid w:val="0099097C"/>
    <w:rPr>
      <w:rFonts w:ascii="Meiryo UI" w:eastAsia="Meiryo UI" w:hAnsi="Meiryo UI"/>
      <w:color w:val="auto"/>
      <w:szCs w:val="16"/>
    </w:rPr>
  </w:style>
  <w:style w:type="character" w:styleId="afd">
    <w:name w:val="Book Title"/>
    <w:basedOn w:val="a3"/>
    <w:uiPriority w:val="33"/>
    <w:semiHidden/>
    <w:qFormat/>
    <w:rsid w:val="0099097C"/>
    <w:rPr>
      <w:rFonts w:ascii="Meiryo UI" w:eastAsia="Meiryo UI" w:hAnsi="Meiryo UI"/>
      <w:b/>
      <w:bCs/>
      <w:i/>
      <w:iCs/>
      <w:spacing w:val="5"/>
      <w:sz w:val="22"/>
    </w:rPr>
  </w:style>
  <w:style w:type="paragraph" w:styleId="afe">
    <w:name w:val="caption"/>
    <w:basedOn w:val="a2"/>
    <w:next w:val="a2"/>
    <w:uiPriority w:val="35"/>
    <w:semiHidden/>
    <w:unhideWhenUsed/>
    <w:qFormat/>
    <w:rsid w:val="0099097C"/>
    <w:pPr>
      <w:spacing w:after="200" w:line="240" w:lineRule="auto"/>
    </w:pPr>
    <w:rPr>
      <w:i/>
      <w:iCs/>
      <w:color w:val="242852" w:themeColor="text2"/>
      <w:szCs w:val="18"/>
    </w:rPr>
  </w:style>
  <w:style w:type="table" w:styleId="14">
    <w:name w:val="Colorful Grid"/>
    <w:basedOn w:val="a4"/>
    <w:uiPriority w:val="73"/>
    <w:semiHidden/>
    <w:unhideWhenUsed/>
    <w:rsid w:val="009909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0">
    <w:name w:val="Colorful Grid Accent 1"/>
    <w:basedOn w:val="a4"/>
    <w:uiPriority w:val="73"/>
    <w:semiHidden/>
    <w:unhideWhenUsed/>
    <w:rsid w:val="009909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DFEF" w:themeFill="accent1" w:themeFillTint="33"/>
    </w:tcPr>
    <w:tblStylePr w:type="firstRow">
      <w:rPr>
        <w:b/>
        <w:bCs/>
      </w:rPr>
      <w:tblPr/>
      <w:tcPr>
        <w:shd w:val="clear" w:color="auto" w:fill="B5C0DF" w:themeFill="accent1" w:themeFillTint="66"/>
      </w:tcPr>
    </w:tblStylePr>
    <w:tblStylePr w:type="lastRow">
      <w:rPr>
        <w:b/>
        <w:bCs/>
        <w:color w:val="000000" w:themeColor="text1"/>
      </w:rPr>
      <w:tblPr/>
      <w:tcPr>
        <w:shd w:val="clear" w:color="auto" w:fill="B5C0DF" w:themeFill="accent1" w:themeFillTint="66"/>
      </w:tcPr>
    </w:tblStylePr>
    <w:tblStylePr w:type="firstCol">
      <w:rPr>
        <w:color w:val="FFFFFF" w:themeColor="background1"/>
      </w:rPr>
      <w:tblPr/>
      <w:tcPr>
        <w:shd w:val="clear" w:color="auto" w:fill="374C80" w:themeFill="accent1" w:themeFillShade="BF"/>
      </w:tcPr>
    </w:tblStylePr>
    <w:tblStylePr w:type="lastCol">
      <w:rPr>
        <w:color w:val="FFFFFF" w:themeColor="background1"/>
      </w:rPr>
      <w:tblPr/>
      <w:tcPr>
        <w:shd w:val="clear" w:color="auto" w:fill="374C80" w:themeFill="accent1" w:themeFillShade="BF"/>
      </w:tcPr>
    </w:tblStylePr>
    <w:tblStylePr w:type="band1Vert">
      <w:tblPr/>
      <w:tcPr>
        <w:shd w:val="clear" w:color="auto" w:fill="A2B1D7" w:themeFill="accent1" w:themeFillTint="7F"/>
      </w:tcPr>
    </w:tblStylePr>
    <w:tblStylePr w:type="band1Horz">
      <w:tblPr/>
      <w:tcPr>
        <w:shd w:val="clear" w:color="auto" w:fill="A2B1D7" w:themeFill="accent1" w:themeFillTint="7F"/>
      </w:tcPr>
    </w:tblStylePr>
  </w:style>
  <w:style w:type="table" w:styleId="141">
    <w:name w:val="Colorful Grid Accent 2"/>
    <w:basedOn w:val="a4"/>
    <w:uiPriority w:val="73"/>
    <w:semiHidden/>
    <w:unhideWhenUsed/>
    <w:rsid w:val="009909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BF5" w:themeFill="accent2" w:themeFillTint="33"/>
    </w:tcPr>
    <w:tblStylePr w:type="firstRow">
      <w:rPr>
        <w:b/>
        <w:bCs/>
      </w:rPr>
      <w:tblPr/>
      <w:tcPr>
        <w:shd w:val="clear" w:color="auto" w:fill="C0D7EC" w:themeFill="accent2" w:themeFillTint="66"/>
      </w:tcPr>
    </w:tblStylePr>
    <w:tblStylePr w:type="lastRow">
      <w:rPr>
        <w:b/>
        <w:bCs/>
        <w:color w:val="000000" w:themeColor="text1"/>
      </w:rPr>
      <w:tblPr/>
      <w:tcPr>
        <w:shd w:val="clear" w:color="auto" w:fill="C0D7EC" w:themeFill="accent2" w:themeFillTint="66"/>
      </w:tcPr>
    </w:tblStylePr>
    <w:tblStylePr w:type="firstCol">
      <w:rPr>
        <w:color w:val="FFFFFF" w:themeColor="background1"/>
      </w:rPr>
      <w:tblPr/>
      <w:tcPr>
        <w:shd w:val="clear" w:color="auto" w:fill="3476B1" w:themeFill="accent2" w:themeFillShade="BF"/>
      </w:tcPr>
    </w:tblStylePr>
    <w:tblStylePr w:type="lastCol">
      <w:rPr>
        <w:color w:val="FFFFFF" w:themeColor="background1"/>
      </w:rPr>
      <w:tblPr/>
      <w:tcPr>
        <w:shd w:val="clear" w:color="auto" w:fill="3476B1" w:themeFill="accent2" w:themeFillShade="BF"/>
      </w:tcPr>
    </w:tblStylePr>
    <w:tblStylePr w:type="band1Vert">
      <w:tblPr/>
      <w:tcPr>
        <w:shd w:val="clear" w:color="auto" w:fill="B0CDE8" w:themeFill="accent2" w:themeFillTint="7F"/>
      </w:tcPr>
    </w:tblStylePr>
    <w:tblStylePr w:type="band1Horz">
      <w:tblPr/>
      <w:tcPr>
        <w:shd w:val="clear" w:color="auto" w:fill="B0CDE8" w:themeFill="accent2" w:themeFillTint="7F"/>
      </w:tcPr>
    </w:tblStylePr>
  </w:style>
  <w:style w:type="table" w:styleId="142">
    <w:name w:val="Colorful Grid Accent 3"/>
    <w:basedOn w:val="a4"/>
    <w:uiPriority w:val="73"/>
    <w:semiHidden/>
    <w:unhideWhenUsed/>
    <w:rsid w:val="009909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E5F6" w:themeFill="accent3" w:themeFillTint="33"/>
    </w:tcPr>
    <w:tblStylePr w:type="firstRow">
      <w:rPr>
        <w:b/>
        <w:bCs/>
      </w:rPr>
      <w:tblPr/>
      <w:tcPr>
        <w:shd w:val="clear" w:color="auto" w:fill="A8CBEE" w:themeFill="accent3" w:themeFillTint="66"/>
      </w:tcPr>
    </w:tblStylePr>
    <w:tblStylePr w:type="lastRow">
      <w:rPr>
        <w:b/>
        <w:bCs/>
        <w:color w:val="000000" w:themeColor="text1"/>
      </w:rPr>
      <w:tblPr/>
      <w:tcPr>
        <w:shd w:val="clear" w:color="auto" w:fill="A8CBEE" w:themeFill="accent3" w:themeFillTint="66"/>
      </w:tcPr>
    </w:tblStylePr>
    <w:tblStylePr w:type="firstCol">
      <w:rPr>
        <w:color w:val="FFFFFF" w:themeColor="background1"/>
      </w:rPr>
      <w:tblPr/>
      <w:tcPr>
        <w:shd w:val="clear" w:color="auto" w:fill="1E5E9F" w:themeFill="accent3" w:themeFillShade="BF"/>
      </w:tcPr>
    </w:tblStylePr>
    <w:tblStylePr w:type="lastCol">
      <w:rPr>
        <w:color w:val="FFFFFF" w:themeColor="background1"/>
      </w:rPr>
      <w:tblPr/>
      <w:tcPr>
        <w:shd w:val="clear" w:color="auto" w:fill="1E5E9F" w:themeFill="accent3" w:themeFillShade="BF"/>
      </w:tcPr>
    </w:tblStylePr>
    <w:tblStylePr w:type="band1Vert">
      <w:tblPr/>
      <w:tcPr>
        <w:shd w:val="clear" w:color="auto" w:fill="93BEEA" w:themeFill="accent3" w:themeFillTint="7F"/>
      </w:tcPr>
    </w:tblStylePr>
    <w:tblStylePr w:type="band1Horz">
      <w:tblPr/>
      <w:tcPr>
        <w:shd w:val="clear" w:color="auto" w:fill="93BEEA" w:themeFill="accent3" w:themeFillTint="7F"/>
      </w:tcPr>
    </w:tblStylePr>
  </w:style>
  <w:style w:type="table" w:styleId="143">
    <w:name w:val="Colorful Grid Accent 4"/>
    <w:basedOn w:val="a4"/>
    <w:uiPriority w:val="73"/>
    <w:semiHidden/>
    <w:unhideWhenUsed/>
    <w:rsid w:val="009909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8ED" w:themeFill="accent4" w:themeFillTint="33"/>
    </w:tcPr>
    <w:tblStylePr w:type="firstRow">
      <w:rPr>
        <w:b/>
        <w:bCs/>
      </w:rPr>
      <w:tblPr/>
      <w:tcPr>
        <w:shd w:val="clear" w:color="auto" w:fill="CBD2DC" w:themeFill="accent4" w:themeFillTint="66"/>
      </w:tcPr>
    </w:tblStylePr>
    <w:tblStylePr w:type="lastRow">
      <w:rPr>
        <w:b/>
        <w:bCs/>
        <w:color w:val="000000" w:themeColor="text1"/>
      </w:rPr>
      <w:tblPr/>
      <w:tcPr>
        <w:shd w:val="clear" w:color="auto" w:fill="CBD2DC" w:themeFill="accent4" w:themeFillTint="66"/>
      </w:tcPr>
    </w:tblStylePr>
    <w:tblStylePr w:type="firstCol">
      <w:rPr>
        <w:color w:val="FFFFFF" w:themeColor="background1"/>
      </w:rPr>
      <w:tblPr/>
      <w:tcPr>
        <w:shd w:val="clear" w:color="auto" w:fill="596984" w:themeFill="accent4" w:themeFillShade="BF"/>
      </w:tcPr>
    </w:tblStylePr>
    <w:tblStylePr w:type="lastCol">
      <w:rPr>
        <w:color w:val="FFFFFF" w:themeColor="background1"/>
      </w:rPr>
      <w:tblPr/>
      <w:tcPr>
        <w:shd w:val="clear" w:color="auto" w:fill="596984" w:themeFill="accent4" w:themeFillShade="BF"/>
      </w:tc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144">
    <w:name w:val="Colorful Grid Accent 5"/>
    <w:basedOn w:val="a4"/>
    <w:uiPriority w:val="73"/>
    <w:semiHidden/>
    <w:unhideWhenUsed/>
    <w:rsid w:val="009909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CEE" w:themeFill="accent5" w:themeFillTint="33"/>
    </w:tcPr>
    <w:tblStylePr w:type="firstRow">
      <w:rPr>
        <w:b/>
        <w:bCs/>
      </w:rPr>
      <w:tblPr/>
      <w:tcPr>
        <w:shd w:val="clear" w:color="auto" w:fill="BCD9DE" w:themeFill="accent5" w:themeFillTint="66"/>
      </w:tcPr>
    </w:tblStylePr>
    <w:tblStylePr w:type="lastRow">
      <w:rPr>
        <w:b/>
        <w:bCs/>
        <w:color w:val="000000" w:themeColor="text1"/>
      </w:rPr>
      <w:tblPr/>
      <w:tcPr>
        <w:shd w:val="clear" w:color="auto" w:fill="BCD9DE" w:themeFill="accent5" w:themeFillTint="66"/>
      </w:tcPr>
    </w:tblStylePr>
    <w:tblStylePr w:type="firstCol">
      <w:rPr>
        <w:color w:val="FFFFFF" w:themeColor="background1"/>
      </w:rPr>
      <w:tblPr/>
      <w:tcPr>
        <w:shd w:val="clear" w:color="auto" w:fill="417A84" w:themeFill="accent5" w:themeFillShade="BF"/>
      </w:tcPr>
    </w:tblStylePr>
    <w:tblStylePr w:type="lastCol">
      <w:rPr>
        <w:color w:val="FFFFFF" w:themeColor="background1"/>
      </w:rPr>
      <w:tblPr/>
      <w:tcPr>
        <w:shd w:val="clear" w:color="auto" w:fill="417A84" w:themeFill="accent5" w:themeFillShade="BF"/>
      </w:tcPr>
    </w:tblStylePr>
    <w:tblStylePr w:type="band1Vert">
      <w:tblPr/>
      <w:tcPr>
        <w:shd w:val="clear" w:color="auto" w:fill="ACD0D6" w:themeFill="accent5" w:themeFillTint="7F"/>
      </w:tcPr>
    </w:tblStylePr>
    <w:tblStylePr w:type="band1Horz">
      <w:tblPr/>
      <w:tcPr>
        <w:shd w:val="clear" w:color="auto" w:fill="ACD0D6" w:themeFill="accent5" w:themeFillTint="7F"/>
      </w:tcPr>
    </w:tblStylePr>
  </w:style>
  <w:style w:type="table" w:styleId="145">
    <w:name w:val="Colorful Grid Accent 6"/>
    <w:basedOn w:val="a4"/>
    <w:uiPriority w:val="73"/>
    <w:semiHidden/>
    <w:unhideWhenUsed/>
    <w:rsid w:val="009909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8EC" w:themeFill="accent6" w:themeFillTint="33"/>
    </w:tcPr>
    <w:tblStylePr w:type="firstRow">
      <w:rPr>
        <w:b/>
        <w:bCs/>
      </w:rPr>
      <w:tblPr/>
      <w:tcPr>
        <w:shd w:val="clear" w:color="auto" w:fill="D7D2D9" w:themeFill="accent6" w:themeFillTint="66"/>
      </w:tcPr>
    </w:tblStylePr>
    <w:tblStylePr w:type="lastRow">
      <w:rPr>
        <w:b/>
        <w:bCs/>
        <w:color w:val="000000" w:themeColor="text1"/>
      </w:rPr>
      <w:tblPr/>
      <w:tcPr>
        <w:shd w:val="clear" w:color="auto" w:fill="D7D2D9" w:themeFill="accent6" w:themeFillTint="66"/>
      </w:tcPr>
    </w:tblStylePr>
    <w:tblStylePr w:type="firstCol">
      <w:rPr>
        <w:color w:val="FFFFFF" w:themeColor="background1"/>
      </w:rPr>
      <w:tblPr/>
      <w:tcPr>
        <w:shd w:val="clear" w:color="auto" w:fill="77697A" w:themeFill="accent6" w:themeFillShade="BF"/>
      </w:tcPr>
    </w:tblStylePr>
    <w:tblStylePr w:type="lastCol">
      <w:rPr>
        <w:color w:val="FFFFFF" w:themeColor="background1"/>
      </w:rPr>
      <w:tblPr/>
      <w:tcPr>
        <w:shd w:val="clear" w:color="auto" w:fill="77697A" w:themeFill="accent6" w:themeFillShade="BF"/>
      </w:tcPr>
    </w:tblStylePr>
    <w:tblStylePr w:type="band1Vert">
      <w:tblPr/>
      <w:tcPr>
        <w:shd w:val="clear" w:color="auto" w:fill="CEC7CF" w:themeFill="accent6" w:themeFillTint="7F"/>
      </w:tcPr>
    </w:tblStylePr>
    <w:tblStylePr w:type="band1Horz">
      <w:tblPr/>
      <w:tcPr>
        <w:shd w:val="clear" w:color="auto" w:fill="CEC7CF" w:themeFill="accent6" w:themeFillTint="7F"/>
      </w:tcPr>
    </w:tblStylePr>
  </w:style>
  <w:style w:type="table" w:styleId="13">
    <w:name w:val="Colorful List"/>
    <w:basedOn w:val="a4"/>
    <w:uiPriority w:val="72"/>
    <w:semiHidden/>
    <w:unhideWhenUsed/>
    <w:rsid w:val="0099097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0">
    <w:name w:val="Colorful List Accent 1"/>
    <w:basedOn w:val="a4"/>
    <w:uiPriority w:val="72"/>
    <w:semiHidden/>
    <w:unhideWhenUsed/>
    <w:rsid w:val="0099097C"/>
    <w:pPr>
      <w:spacing w:after="0" w:line="240" w:lineRule="auto"/>
    </w:pPr>
    <w:rPr>
      <w:color w:val="000000" w:themeColor="text1"/>
    </w:rPr>
    <w:tblPr>
      <w:tblStyleRowBandSize w:val="1"/>
      <w:tblStyleColBandSize w:val="1"/>
    </w:tblPr>
    <w:tcPr>
      <w:shd w:val="clear" w:color="auto" w:fill="ECEFF7" w:themeFill="accent1"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8EB" w:themeFill="accent1" w:themeFillTint="3F"/>
      </w:tcPr>
    </w:tblStylePr>
    <w:tblStylePr w:type="band1Horz">
      <w:tblPr/>
      <w:tcPr>
        <w:shd w:val="clear" w:color="auto" w:fill="D9DFEF" w:themeFill="accent1" w:themeFillTint="33"/>
      </w:tcPr>
    </w:tblStylePr>
  </w:style>
  <w:style w:type="table" w:styleId="131">
    <w:name w:val="Colorful List Accent 2"/>
    <w:basedOn w:val="a4"/>
    <w:uiPriority w:val="72"/>
    <w:semiHidden/>
    <w:unhideWhenUsed/>
    <w:rsid w:val="0099097C"/>
    <w:pPr>
      <w:spacing w:after="0" w:line="240" w:lineRule="auto"/>
    </w:pPr>
    <w:rPr>
      <w:color w:val="000000" w:themeColor="text1"/>
    </w:rPr>
    <w:tblPr>
      <w:tblStyleRowBandSize w:val="1"/>
      <w:tblStyleColBandSize w:val="1"/>
    </w:tblPr>
    <w:tcPr>
      <w:shd w:val="clear" w:color="auto" w:fill="EFF5FA" w:themeFill="accent2"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F3" w:themeFill="accent2" w:themeFillTint="3F"/>
      </w:tcPr>
    </w:tblStylePr>
    <w:tblStylePr w:type="band1Horz">
      <w:tblPr/>
      <w:tcPr>
        <w:shd w:val="clear" w:color="auto" w:fill="DFEBF5" w:themeFill="accent2" w:themeFillTint="33"/>
      </w:tcPr>
    </w:tblStylePr>
  </w:style>
  <w:style w:type="table" w:styleId="132">
    <w:name w:val="Colorful List Accent 3"/>
    <w:basedOn w:val="a4"/>
    <w:uiPriority w:val="72"/>
    <w:semiHidden/>
    <w:unhideWhenUsed/>
    <w:rsid w:val="0099097C"/>
    <w:pPr>
      <w:spacing w:after="0" w:line="240" w:lineRule="auto"/>
    </w:pPr>
    <w:rPr>
      <w:color w:val="000000" w:themeColor="text1"/>
    </w:rPr>
    <w:tblPr>
      <w:tblStyleRowBandSize w:val="1"/>
      <w:tblStyleColBandSize w:val="1"/>
    </w:tblPr>
    <w:tcPr>
      <w:shd w:val="clear" w:color="auto" w:fill="E9F2FB" w:themeFill="accent3" w:themeFillTint="19"/>
    </w:tcPr>
    <w:tblStylePr w:type="firstRow">
      <w:rPr>
        <w:b/>
        <w:bCs/>
        <w:color w:val="FFFFFF" w:themeColor="background1"/>
      </w:rPr>
      <w:tblPr/>
      <w:tcPr>
        <w:tcBorders>
          <w:bottom w:val="single" w:sz="12" w:space="0" w:color="FFFFFF" w:themeColor="background1"/>
        </w:tcBorders>
        <w:shd w:val="clear" w:color="auto" w:fill="5F708D" w:themeFill="accent4" w:themeFillShade="CC"/>
      </w:tcPr>
    </w:tblStylePr>
    <w:tblStylePr w:type="lastRow">
      <w:rPr>
        <w:b/>
        <w:bCs/>
        <w:color w:val="5F708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FF4" w:themeFill="accent3" w:themeFillTint="3F"/>
      </w:tcPr>
    </w:tblStylePr>
    <w:tblStylePr w:type="band1Horz">
      <w:tblPr/>
      <w:tcPr>
        <w:shd w:val="clear" w:color="auto" w:fill="D3E5F6" w:themeFill="accent3" w:themeFillTint="33"/>
      </w:tcPr>
    </w:tblStylePr>
  </w:style>
  <w:style w:type="table" w:styleId="133">
    <w:name w:val="Colorful List Accent 4"/>
    <w:basedOn w:val="a4"/>
    <w:uiPriority w:val="72"/>
    <w:semiHidden/>
    <w:unhideWhenUsed/>
    <w:rsid w:val="0099097C"/>
    <w:pPr>
      <w:spacing w:after="0" w:line="240" w:lineRule="auto"/>
    </w:pPr>
    <w:rPr>
      <w:color w:val="000000" w:themeColor="text1"/>
    </w:rPr>
    <w:tblPr>
      <w:tblStyleRowBandSize w:val="1"/>
      <w:tblStyleColBandSize w:val="1"/>
    </w:tblPr>
    <w:tcPr>
      <w:shd w:val="clear" w:color="auto" w:fill="F2F3F6" w:themeFill="accent4" w:themeFillTint="19"/>
    </w:tcPr>
    <w:tblStylePr w:type="firstRow">
      <w:rPr>
        <w:b/>
        <w:bCs/>
        <w:color w:val="FFFFFF" w:themeColor="background1"/>
      </w:rPr>
      <w:tblPr/>
      <w:tcPr>
        <w:tcBorders>
          <w:bottom w:val="single" w:sz="12" w:space="0" w:color="FFFFFF" w:themeColor="background1"/>
        </w:tcBorders>
        <w:shd w:val="clear" w:color="auto" w:fill="2065AA" w:themeFill="accent3" w:themeFillShade="CC"/>
      </w:tcPr>
    </w:tblStylePr>
    <w:tblStylePr w:type="lastRow">
      <w:rPr>
        <w:b/>
        <w:bCs/>
        <w:color w:val="2065A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3E9" w:themeFill="accent4" w:themeFillTint="3F"/>
      </w:tcPr>
    </w:tblStylePr>
    <w:tblStylePr w:type="band1Horz">
      <w:tblPr/>
      <w:tcPr>
        <w:shd w:val="clear" w:color="auto" w:fill="E5E8ED" w:themeFill="accent4" w:themeFillTint="33"/>
      </w:tcPr>
    </w:tblStylePr>
  </w:style>
  <w:style w:type="table" w:styleId="134">
    <w:name w:val="Colorful List Accent 5"/>
    <w:basedOn w:val="a4"/>
    <w:uiPriority w:val="72"/>
    <w:semiHidden/>
    <w:unhideWhenUsed/>
    <w:rsid w:val="0099097C"/>
    <w:pPr>
      <w:spacing w:after="0" w:line="240" w:lineRule="auto"/>
    </w:pPr>
    <w:rPr>
      <w:color w:val="000000" w:themeColor="text1"/>
    </w:rPr>
    <w:tblPr>
      <w:tblStyleRowBandSize w:val="1"/>
      <w:tblStyleColBandSize w:val="1"/>
    </w:tblPr>
    <w:tcPr>
      <w:shd w:val="clear" w:color="auto" w:fill="EEF5F7" w:themeFill="accent5" w:themeFillTint="19"/>
    </w:tcPr>
    <w:tblStylePr w:type="firstRow">
      <w:rPr>
        <w:b/>
        <w:bCs/>
        <w:color w:val="FFFFFF" w:themeColor="background1"/>
      </w:rPr>
      <w:tblPr/>
      <w:tcPr>
        <w:tcBorders>
          <w:bottom w:val="single" w:sz="12" w:space="0" w:color="FFFFFF" w:themeColor="background1"/>
        </w:tcBorders>
        <w:shd w:val="clear" w:color="auto" w:fill="7F7082" w:themeFill="accent6" w:themeFillShade="CC"/>
      </w:tcPr>
    </w:tblStylePr>
    <w:tblStylePr w:type="lastRow">
      <w:rPr>
        <w:b/>
        <w:bCs/>
        <w:color w:val="7F708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7EB" w:themeFill="accent5" w:themeFillTint="3F"/>
      </w:tcPr>
    </w:tblStylePr>
    <w:tblStylePr w:type="band1Horz">
      <w:tblPr/>
      <w:tcPr>
        <w:shd w:val="clear" w:color="auto" w:fill="DDECEE" w:themeFill="accent5" w:themeFillTint="33"/>
      </w:tcPr>
    </w:tblStylePr>
  </w:style>
  <w:style w:type="table" w:styleId="135">
    <w:name w:val="Colorful List Accent 6"/>
    <w:basedOn w:val="a4"/>
    <w:uiPriority w:val="72"/>
    <w:semiHidden/>
    <w:unhideWhenUsed/>
    <w:rsid w:val="0099097C"/>
    <w:pPr>
      <w:spacing w:after="0" w:line="240" w:lineRule="auto"/>
    </w:pPr>
    <w:rPr>
      <w:color w:val="000000" w:themeColor="text1"/>
    </w:rPr>
    <w:tblPr>
      <w:tblStyleRowBandSize w:val="1"/>
      <w:tblStyleColBandSize w:val="1"/>
    </w:tblPr>
    <w:tcPr>
      <w:shd w:val="clear" w:color="auto" w:fill="F5F4F5" w:themeFill="accent6" w:themeFillTint="19"/>
    </w:tcPr>
    <w:tblStylePr w:type="firstRow">
      <w:rPr>
        <w:b/>
        <w:bCs/>
        <w:color w:val="FFFFFF" w:themeColor="background1"/>
      </w:rPr>
      <w:tblPr/>
      <w:tcPr>
        <w:tcBorders>
          <w:bottom w:val="single" w:sz="12" w:space="0" w:color="FFFFFF" w:themeColor="background1"/>
        </w:tcBorders>
        <w:shd w:val="clear" w:color="auto" w:fill="45828D" w:themeFill="accent5" w:themeFillShade="CC"/>
      </w:tcPr>
    </w:tblStylePr>
    <w:tblStylePr w:type="lastRow">
      <w:rPr>
        <w:b/>
        <w:bCs/>
        <w:color w:val="45828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3E7" w:themeFill="accent6" w:themeFillTint="3F"/>
      </w:tcPr>
    </w:tblStylePr>
    <w:tblStylePr w:type="band1Horz">
      <w:tblPr/>
      <w:tcPr>
        <w:shd w:val="clear" w:color="auto" w:fill="EBE8EC" w:themeFill="accent6" w:themeFillTint="33"/>
      </w:tcPr>
    </w:tblStylePr>
  </w:style>
  <w:style w:type="table" w:styleId="12">
    <w:name w:val="Colorful Shading"/>
    <w:basedOn w:val="a4"/>
    <w:uiPriority w:val="71"/>
    <w:semiHidden/>
    <w:unhideWhenUsed/>
    <w:rsid w:val="0099097C"/>
    <w:pPr>
      <w:spacing w:after="0" w:line="240" w:lineRule="auto"/>
    </w:pPr>
    <w:rPr>
      <w:color w:val="000000" w:themeColor="text1"/>
    </w:rPr>
    <w:tblPr>
      <w:tblStyleRowBandSize w:val="1"/>
      <w:tblStyleColBandSize w:val="1"/>
      <w:tblBorders>
        <w:top w:val="single" w:sz="24" w:space="0" w:color="629DD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29DD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0">
    <w:name w:val="Colorful Shading Accent 1"/>
    <w:basedOn w:val="a4"/>
    <w:uiPriority w:val="71"/>
    <w:semiHidden/>
    <w:unhideWhenUsed/>
    <w:rsid w:val="0099097C"/>
    <w:pPr>
      <w:spacing w:after="0" w:line="240" w:lineRule="auto"/>
    </w:pPr>
    <w:rPr>
      <w:color w:val="000000" w:themeColor="text1"/>
    </w:rPr>
    <w:tblPr>
      <w:tblStyleRowBandSize w:val="1"/>
      <w:tblStyleColBandSize w:val="1"/>
      <w:tblBorders>
        <w:top w:val="single" w:sz="24" w:space="0" w:color="629DD1" w:themeColor="accent2"/>
        <w:left w:val="single" w:sz="4" w:space="0" w:color="4A66AC" w:themeColor="accent1"/>
        <w:bottom w:val="single" w:sz="4" w:space="0" w:color="4A66AC" w:themeColor="accent1"/>
        <w:right w:val="single" w:sz="4" w:space="0" w:color="4A66AC" w:themeColor="accent1"/>
        <w:insideH w:val="single" w:sz="4" w:space="0" w:color="FFFFFF" w:themeColor="background1"/>
        <w:insideV w:val="single" w:sz="4" w:space="0" w:color="FFFFFF" w:themeColor="background1"/>
      </w:tblBorders>
    </w:tblPr>
    <w:tcPr>
      <w:shd w:val="clear" w:color="auto" w:fill="ECEFF7" w:themeFill="accent1" w:themeFillTint="19"/>
    </w:tcPr>
    <w:tblStylePr w:type="firstRow">
      <w:rPr>
        <w:b/>
        <w:bCs/>
      </w:rPr>
      <w:tblPr/>
      <w:tcPr>
        <w:tcBorders>
          <w:top w:val="nil"/>
          <w:left w:val="nil"/>
          <w:bottom w:val="single" w:sz="24" w:space="0" w:color="629DD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3C66" w:themeFill="accent1" w:themeFillShade="99"/>
      </w:tcPr>
    </w:tblStylePr>
    <w:tblStylePr w:type="firstCol">
      <w:rPr>
        <w:color w:val="FFFFFF" w:themeColor="background1"/>
      </w:rPr>
      <w:tblPr/>
      <w:tcPr>
        <w:tcBorders>
          <w:top w:val="nil"/>
          <w:left w:val="nil"/>
          <w:bottom w:val="nil"/>
          <w:right w:val="nil"/>
          <w:insideH w:val="single" w:sz="4" w:space="0" w:color="2C3C66" w:themeColor="accent1" w:themeShade="99"/>
          <w:insideV w:val="nil"/>
        </w:tcBorders>
        <w:shd w:val="clear" w:color="auto" w:fill="2C3C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3C66" w:themeFill="accent1" w:themeFillShade="99"/>
      </w:tcPr>
    </w:tblStylePr>
    <w:tblStylePr w:type="band1Vert">
      <w:tblPr/>
      <w:tcPr>
        <w:shd w:val="clear" w:color="auto" w:fill="B5C0DF" w:themeFill="accent1" w:themeFillTint="66"/>
      </w:tcPr>
    </w:tblStylePr>
    <w:tblStylePr w:type="band1Horz">
      <w:tblPr/>
      <w:tcPr>
        <w:shd w:val="clear" w:color="auto" w:fill="A2B1D7" w:themeFill="accent1" w:themeFillTint="7F"/>
      </w:tcPr>
    </w:tblStylePr>
    <w:tblStylePr w:type="neCell">
      <w:rPr>
        <w:color w:val="000000" w:themeColor="text1"/>
      </w:rPr>
    </w:tblStylePr>
    <w:tblStylePr w:type="nwCell">
      <w:rPr>
        <w:color w:val="000000" w:themeColor="text1"/>
      </w:rPr>
    </w:tblStylePr>
  </w:style>
  <w:style w:type="table" w:styleId="121">
    <w:name w:val="Colorful Shading Accent 2"/>
    <w:basedOn w:val="a4"/>
    <w:uiPriority w:val="71"/>
    <w:semiHidden/>
    <w:unhideWhenUsed/>
    <w:rsid w:val="0099097C"/>
    <w:pPr>
      <w:spacing w:after="0" w:line="240" w:lineRule="auto"/>
    </w:pPr>
    <w:rPr>
      <w:color w:val="000000" w:themeColor="text1"/>
    </w:rPr>
    <w:tblPr>
      <w:tblStyleRowBandSize w:val="1"/>
      <w:tblStyleColBandSize w:val="1"/>
      <w:tblBorders>
        <w:top w:val="single" w:sz="24" w:space="0" w:color="629DD1" w:themeColor="accent2"/>
        <w:left w:val="single" w:sz="4" w:space="0" w:color="629DD1" w:themeColor="accent2"/>
        <w:bottom w:val="single" w:sz="4" w:space="0" w:color="629DD1" w:themeColor="accent2"/>
        <w:right w:val="single" w:sz="4" w:space="0" w:color="629DD1" w:themeColor="accent2"/>
        <w:insideH w:val="single" w:sz="4" w:space="0" w:color="FFFFFF" w:themeColor="background1"/>
        <w:insideV w:val="single" w:sz="4" w:space="0" w:color="FFFFFF" w:themeColor="background1"/>
      </w:tblBorders>
    </w:tblPr>
    <w:tcPr>
      <w:shd w:val="clear" w:color="auto" w:fill="EFF5FA" w:themeFill="accent2" w:themeFillTint="19"/>
    </w:tcPr>
    <w:tblStylePr w:type="firstRow">
      <w:rPr>
        <w:b/>
        <w:bCs/>
      </w:rPr>
      <w:tblPr/>
      <w:tcPr>
        <w:tcBorders>
          <w:top w:val="nil"/>
          <w:left w:val="nil"/>
          <w:bottom w:val="single" w:sz="24" w:space="0" w:color="629DD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5E8E" w:themeFill="accent2" w:themeFillShade="99"/>
      </w:tcPr>
    </w:tblStylePr>
    <w:tblStylePr w:type="firstCol">
      <w:rPr>
        <w:color w:val="FFFFFF" w:themeColor="background1"/>
      </w:rPr>
      <w:tblPr/>
      <w:tcPr>
        <w:tcBorders>
          <w:top w:val="nil"/>
          <w:left w:val="nil"/>
          <w:bottom w:val="nil"/>
          <w:right w:val="nil"/>
          <w:insideH w:val="single" w:sz="4" w:space="0" w:color="295E8E" w:themeColor="accent2" w:themeShade="99"/>
          <w:insideV w:val="nil"/>
        </w:tcBorders>
        <w:shd w:val="clear" w:color="auto" w:fill="295E8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95E8E" w:themeFill="accent2" w:themeFillShade="99"/>
      </w:tcPr>
    </w:tblStylePr>
    <w:tblStylePr w:type="band1Vert">
      <w:tblPr/>
      <w:tcPr>
        <w:shd w:val="clear" w:color="auto" w:fill="C0D7EC" w:themeFill="accent2" w:themeFillTint="66"/>
      </w:tcPr>
    </w:tblStylePr>
    <w:tblStylePr w:type="band1Horz">
      <w:tblPr/>
      <w:tcPr>
        <w:shd w:val="clear" w:color="auto" w:fill="B0CDE8" w:themeFill="accent2" w:themeFillTint="7F"/>
      </w:tcPr>
    </w:tblStylePr>
    <w:tblStylePr w:type="neCell">
      <w:rPr>
        <w:color w:val="000000" w:themeColor="text1"/>
      </w:rPr>
    </w:tblStylePr>
    <w:tblStylePr w:type="nwCell">
      <w:rPr>
        <w:color w:val="000000" w:themeColor="text1"/>
      </w:rPr>
    </w:tblStylePr>
  </w:style>
  <w:style w:type="table" w:styleId="122">
    <w:name w:val="Colorful Shading Accent 3"/>
    <w:basedOn w:val="a4"/>
    <w:uiPriority w:val="71"/>
    <w:semiHidden/>
    <w:unhideWhenUsed/>
    <w:rsid w:val="0099097C"/>
    <w:pPr>
      <w:spacing w:after="0" w:line="240" w:lineRule="auto"/>
    </w:pPr>
    <w:rPr>
      <w:color w:val="000000" w:themeColor="text1"/>
    </w:rPr>
    <w:tblPr>
      <w:tblStyleRowBandSize w:val="1"/>
      <w:tblStyleColBandSize w:val="1"/>
      <w:tblBorders>
        <w:top w:val="single" w:sz="24" w:space="0" w:color="7F8FA9" w:themeColor="accent4"/>
        <w:left w:val="single" w:sz="4" w:space="0" w:color="297FD5" w:themeColor="accent3"/>
        <w:bottom w:val="single" w:sz="4" w:space="0" w:color="297FD5" w:themeColor="accent3"/>
        <w:right w:val="single" w:sz="4" w:space="0" w:color="297FD5" w:themeColor="accent3"/>
        <w:insideH w:val="single" w:sz="4" w:space="0" w:color="FFFFFF" w:themeColor="background1"/>
        <w:insideV w:val="single" w:sz="4" w:space="0" w:color="FFFFFF" w:themeColor="background1"/>
      </w:tblBorders>
    </w:tblPr>
    <w:tcPr>
      <w:shd w:val="clear" w:color="auto" w:fill="E9F2FB" w:themeFill="accent3" w:themeFillTint="19"/>
    </w:tcPr>
    <w:tblStylePr w:type="firstRow">
      <w:rPr>
        <w:b/>
        <w:bCs/>
      </w:rPr>
      <w:tblPr/>
      <w:tcPr>
        <w:tcBorders>
          <w:top w:val="nil"/>
          <w:left w:val="nil"/>
          <w:bottom w:val="single" w:sz="24" w:space="0" w:color="7F8FA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4B7F" w:themeFill="accent3" w:themeFillShade="99"/>
      </w:tcPr>
    </w:tblStylePr>
    <w:tblStylePr w:type="firstCol">
      <w:rPr>
        <w:color w:val="FFFFFF" w:themeColor="background1"/>
      </w:rPr>
      <w:tblPr/>
      <w:tcPr>
        <w:tcBorders>
          <w:top w:val="nil"/>
          <w:left w:val="nil"/>
          <w:bottom w:val="nil"/>
          <w:right w:val="nil"/>
          <w:insideH w:val="single" w:sz="4" w:space="0" w:color="184B7F" w:themeColor="accent3" w:themeShade="99"/>
          <w:insideV w:val="nil"/>
        </w:tcBorders>
        <w:shd w:val="clear" w:color="auto" w:fill="184B7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4B7F" w:themeFill="accent3" w:themeFillShade="99"/>
      </w:tcPr>
    </w:tblStylePr>
    <w:tblStylePr w:type="band1Vert">
      <w:tblPr/>
      <w:tcPr>
        <w:shd w:val="clear" w:color="auto" w:fill="A8CBEE" w:themeFill="accent3" w:themeFillTint="66"/>
      </w:tcPr>
    </w:tblStylePr>
    <w:tblStylePr w:type="band1Horz">
      <w:tblPr/>
      <w:tcPr>
        <w:shd w:val="clear" w:color="auto" w:fill="93BEEA" w:themeFill="accent3" w:themeFillTint="7F"/>
      </w:tcPr>
    </w:tblStylePr>
  </w:style>
  <w:style w:type="table" w:styleId="123">
    <w:name w:val="Colorful Shading Accent 4"/>
    <w:basedOn w:val="a4"/>
    <w:uiPriority w:val="71"/>
    <w:semiHidden/>
    <w:unhideWhenUsed/>
    <w:rsid w:val="0099097C"/>
    <w:pPr>
      <w:spacing w:after="0" w:line="240" w:lineRule="auto"/>
    </w:pPr>
    <w:rPr>
      <w:color w:val="000000" w:themeColor="text1"/>
    </w:rPr>
    <w:tblPr>
      <w:tblStyleRowBandSize w:val="1"/>
      <w:tblStyleColBandSize w:val="1"/>
      <w:tblBorders>
        <w:top w:val="single" w:sz="24" w:space="0" w:color="297FD5" w:themeColor="accent3"/>
        <w:left w:val="single" w:sz="4" w:space="0" w:color="7F8FA9" w:themeColor="accent4"/>
        <w:bottom w:val="single" w:sz="4" w:space="0" w:color="7F8FA9" w:themeColor="accent4"/>
        <w:right w:val="single" w:sz="4" w:space="0" w:color="7F8FA9" w:themeColor="accent4"/>
        <w:insideH w:val="single" w:sz="4" w:space="0" w:color="FFFFFF" w:themeColor="background1"/>
        <w:insideV w:val="single" w:sz="4" w:space="0" w:color="FFFFFF" w:themeColor="background1"/>
      </w:tblBorders>
    </w:tblPr>
    <w:tcPr>
      <w:shd w:val="clear" w:color="auto" w:fill="F2F3F6" w:themeFill="accent4" w:themeFillTint="19"/>
    </w:tcPr>
    <w:tblStylePr w:type="firstRow">
      <w:rPr>
        <w:b/>
        <w:bCs/>
      </w:rPr>
      <w:tblPr/>
      <w:tcPr>
        <w:tcBorders>
          <w:top w:val="nil"/>
          <w:left w:val="nil"/>
          <w:bottom w:val="single" w:sz="24" w:space="0" w:color="297FD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546A" w:themeFill="accent4" w:themeFillShade="99"/>
      </w:tcPr>
    </w:tblStylePr>
    <w:tblStylePr w:type="firstCol">
      <w:rPr>
        <w:color w:val="FFFFFF" w:themeColor="background1"/>
      </w:rPr>
      <w:tblPr/>
      <w:tcPr>
        <w:tcBorders>
          <w:top w:val="nil"/>
          <w:left w:val="nil"/>
          <w:bottom w:val="nil"/>
          <w:right w:val="nil"/>
          <w:insideH w:val="single" w:sz="4" w:space="0" w:color="47546A" w:themeColor="accent4" w:themeShade="99"/>
          <w:insideV w:val="nil"/>
        </w:tcBorders>
        <w:shd w:val="clear" w:color="auto" w:fill="47546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7546A" w:themeFill="accent4" w:themeFillShade="99"/>
      </w:tcPr>
    </w:tblStylePr>
    <w:tblStylePr w:type="band1Vert">
      <w:tblPr/>
      <w:tcPr>
        <w:shd w:val="clear" w:color="auto" w:fill="CBD2DC" w:themeFill="accent4" w:themeFillTint="66"/>
      </w:tcPr>
    </w:tblStylePr>
    <w:tblStylePr w:type="band1Horz">
      <w:tblPr/>
      <w:tcPr>
        <w:shd w:val="clear" w:color="auto" w:fill="BFC7D4" w:themeFill="accent4" w:themeFillTint="7F"/>
      </w:tcPr>
    </w:tblStylePr>
    <w:tblStylePr w:type="neCell">
      <w:rPr>
        <w:color w:val="000000" w:themeColor="text1"/>
      </w:rPr>
    </w:tblStylePr>
    <w:tblStylePr w:type="nwCell">
      <w:rPr>
        <w:color w:val="000000" w:themeColor="text1"/>
      </w:rPr>
    </w:tblStylePr>
  </w:style>
  <w:style w:type="table" w:styleId="124">
    <w:name w:val="Colorful Shading Accent 5"/>
    <w:basedOn w:val="a4"/>
    <w:uiPriority w:val="71"/>
    <w:semiHidden/>
    <w:unhideWhenUsed/>
    <w:rsid w:val="0099097C"/>
    <w:pPr>
      <w:spacing w:after="0" w:line="240" w:lineRule="auto"/>
    </w:pPr>
    <w:rPr>
      <w:color w:val="000000" w:themeColor="text1"/>
    </w:rPr>
    <w:tblPr>
      <w:tblStyleRowBandSize w:val="1"/>
      <w:tblStyleColBandSize w:val="1"/>
      <w:tblBorders>
        <w:top w:val="single" w:sz="24" w:space="0" w:color="9D90A0" w:themeColor="accent6"/>
        <w:left w:val="single" w:sz="4" w:space="0" w:color="5AA2AE" w:themeColor="accent5"/>
        <w:bottom w:val="single" w:sz="4" w:space="0" w:color="5AA2AE" w:themeColor="accent5"/>
        <w:right w:val="single" w:sz="4" w:space="0" w:color="5AA2AE" w:themeColor="accent5"/>
        <w:insideH w:val="single" w:sz="4" w:space="0" w:color="FFFFFF" w:themeColor="background1"/>
        <w:insideV w:val="single" w:sz="4" w:space="0" w:color="FFFFFF" w:themeColor="background1"/>
      </w:tblBorders>
    </w:tblPr>
    <w:tcPr>
      <w:shd w:val="clear" w:color="auto" w:fill="EEF5F7" w:themeFill="accent5" w:themeFillTint="19"/>
    </w:tcPr>
    <w:tblStylePr w:type="firstRow">
      <w:rPr>
        <w:b/>
        <w:bCs/>
      </w:rPr>
      <w:tblPr/>
      <w:tcPr>
        <w:tcBorders>
          <w:top w:val="nil"/>
          <w:left w:val="nil"/>
          <w:bottom w:val="single" w:sz="24" w:space="0" w:color="9D90A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626A" w:themeFill="accent5" w:themeFillShade="99"/>
      </w:tcPr>
    </w:tblStylePr>
    <w:tblStylePr w:type="firstCol">
      <w:rPr>
        <w:color w:val="FFFFFF" w:themeColor="background1"/>
      </w:rPr>
      <w:tblPr/>
      <w:tcPr>
        <w:tcBorders>
          <w:top w:val="nil"/>
          <w:left w:val="nil"/>
          <w:bottom w:val="nil"/>
          <w:right w:val="nil"/>
          <w:insideH w:val="single" w:sz="4" w:space="0" w:color="34626A" w:themeColor="accent5" w:themeShade="99"/>
          <w:insideV w:val="nil"/>
        </w:tcBorders>
        <w:shd w:val="clear" w:color="auto" w:fill="34626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626A" w:themeFill="accent5" w:themeFillShade="99"/>
      </w:tcPr>
    </w:tblStylePr>
    <w:tblStylePr w:type="band1Vert">
      <w:tblPr/>
      <w:tcPr>
        <w:shd w:val="clear" w:color="auto" w:fill="BCD9DE" w:themeFill="accent5" w:themeFillTint="66"/>
      </w:tcPr>
    </w:tblStylePr>
    <w:tblStylePr w:type="band1Horz">
      <w:tblPr/>
      <w:tcPr>
        <w:shd w:val="clear" w:color="auto" w:fill="ACD0D6" w:themeFill="accent5" w:themeFillTint="7F"/>
      </w:tcPr>
    </w:tblStylePr>
    <w:tblStylePr w:type="neCell">
      <w:rPr>
        <w:color w:val="000000" w:themeColor="text1"/>
      </w:rPr>
    </w:tblStylePr>
    <w:tblStylePr w:type="nwCell">
      <w:rPr>
        <w:color w:val="000000" w:themeColor="text1"/>
      </w:rPr>
    </w:tblStylePr>
  </w:style>
  <w:style w:type="table" w:styleId="125">
    <w:name w:val="Colorful Shading Accent 6"/>
    <w:basedOn w:val="a4"/>
    <w:uiPriority w:val="71"/>
    <w:semiHidden/>
    <w:unhideWhenUsed/>
    <w:rsid w:val="0099097C"/>
    <w:pPr>
      <w:spacing w:after="0" w:line="240" w:lineRule="auto"/>
    </w:pPr>
    <w:rPr>
      <w:color w:val="000000" w:themeColor="text1"/>
    </w:rPr>
    <w:tblPr>
      <w:tblStyleRowBandSize w:val="1"/>
      <w:tblStyleColBandSize w:val="1"/>
      <w:tblBorders>
        <w:top w:val="single" w:sz="24" w:space="0" w:color="5AA2AE" w:themeColor="accent5"/>
        <w:left w:val="single" w:sz="4" w:space="0" w:color="9D90A0" w:themeColor="accent6"/>
        <w:bottom w:val="single" w:sz="4" w:space="0" w:color="9D90A0" w:themeColor="accent6"/>
        <w:right w:val="single" w:sz="4" w:space="0" w:color="9D90A0" w:themeColor="accent6"/>
        <w:insideH w:val="single" w:sz="4" w:space="0" w:color="FFFFFF" w:themeColor="background1"/>
        <w:insideV w:val="single" w:sz="4" w:space="0" w:color="FFFFFF" w:themeColor="background1"/>
      </w:tblBorders>
    </w:tblPr>
    <w:tcPr>
      <w:shd w:val="clear" w:color="auto" w:fill="F5F4F5" w:themeFill="accent6" w:themeFillTint="19"/>
    </w:tcPr>
    <w:tblStylePr w:type="firstRow">
      <w:rPr>
        <w:b/>
        <w:bCs/>
      </w:rPr>
      <w:tblPr/>
      <w:tcPr>
        <w:tcBorders>
          <w:top w:val="nil"/>
          <w:left w:val="nil"/>
          <w:bottom w:val="single" w:sz="24" w:space="0" w:color="5AA2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462" w:themeFill="accent6" w:themeFillShade="99"/>
      </w:tcPr>
    </w:tblStylePr>
    <w:tblStylePr w:type="firstCol">
      <w:rPr>
        <w:color w:val="FFFFFF" w:themeColor="background1"/>
      </w:rPr>
      <w:tblPr/>
      <w:tcPr>
        <w:tcBorders>
          <w:top w:val="nil"/>
          <w:left w:val="nil"/>
          <w:bottom w:val="nil"/>
          <w:right w:val="nil"/>
          <w:insideH w:val="single" w:sz="4" w:space="0" w:color="5F5462" w:themeColor="accent6" w:themeShade="99"/>
          <w:insideV w:val="nil"/>
        </w:tcBorders>
        <w:shd w:val="clear" w:color="auto" w:fill="5F546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462" w:themeFill="accent6" w:themeFillShade="99"/>
      </w:tcPr>
    </w:tblStylePr>
    <w:tblStylePr w:type="band1Vert">
      <w:tblPr/>
      <w:tcPr>
        <w:shd w:val="clear" w:color="auto" w:fill="D7D2D9" w:themeFill="accent6" w:themeFillTint="66"/>
      </w:tcPr>
    </w:tblStylePr>
    <w:tblStylePr w:type="band1Horz">
      <w:tblPr/>
      <w:tcPr>
        <w:shd w:val="clear" w:color="auto" w:fill="CEC7CF" w:themeFill="accent6" w:themeFillTint="7F"/>
      </w:tcPr>
    </w:tblStylePr>
    <w:tblStylePr w:type="neCell">
      <w:rPr>
        <w:color w:val="000000" w:themeColor="text1"/>
      </w:rPr>
    </w:tblStylePr>
    <w:tblStylePr w:type="nwCell">
      <w:rPr>
        <w:color w:val="000000" w:themeColor="text1"/>
      </w:rPr>
    </w:tblStylePr>
  </w:style>
  <w:style w:type="character" w:styleId="aff">
    <w:name w:val="annotation reference"/>
    <w:basedOn w:val="a3"/>
    <w:uiPriority w:val="99"/>
    <w:semiHidden/>
    <w:unhideWhenUsed/>
    <w:rsid w:val="0099097C"/>
    <w:rPr>
      <w:rFonts w:ascii="Meiryo UI" w:eastAsia="Meiryo UI" w:hAnsi="Meiryo UI"/>
      <w:sz w:val="22"/>
      <w:szCs w:val="16"/>
    </w:rPr>
  </w:style>
  <w:style w:type="paragraph" w:styleId="aff0">
    <w:name w:val="annotation text"/>
    <w:basedOn w:val="a2"/>
    <w:link w:val="aff1"/>
    <w:uiPriority w:val="99"/>
    <w:semiHidden/>
    <w:unhideWhenUsed/>
    <w:rsid w:val="0099097C"/>
    <w:pPr>
      <w:spacing w:line="240" w:lineRule="auto"/>
    </w:pPr>
  </w:style>
  <w:style w:type="character" w:customStyle="1" w:styleId="aff1">
    <w:name w:val="コメント文字列 (文字)"/>
    <w:basedOn w:val="a3"/>
    <w:link w:val="aff0"/>
    <w:uiPriority w:val="99"/>
    <w:semiHidden/>
    <w:rsid w:val="0099097C"/>
    <w:rPr>
      <w:rFonts w:ascii="Meiryo UI" w:eastAsia="Meiryo UI" w:hAnsi="Meiryo UI"/>
      <w:color w:val="auto"/>
    </w:rPr>
  </w:style>
  <w:style w:type="paragraph" w:styleId="aff2">
    <w:name w:val="annotation subject"/>
    <w:basedOn w:val="aff0"/>
    <w:next w:val="aff0"/>
    <w:link w:val="aff3"/>
    <w:uiPriority w:val="99"/>
    <w:semiHidden/>
    <w:unhideWhenUsed/>
    <w:rsid w:val="0099097C"/>
    <w:rPr>
      <w:b/>
      <w:bCs/>
    </w:rPr>
  </w:style>
  <w:style w:type="character" w:customStyle="1" w:styleId="aff3">
    <w:name w:val="コメント内容 (文字)"/>
    <w:basedOn w:val="aff1"/>
    <w:link w:val="aff2"/>
    <w:uiPriority w:val="99"/>
    <w:semiHidden/>
    <w:rsid w:val="0099097C"/>
    <w:rPr>
      <w:rFonts w:ascii="Meiryo UI" w:eastAsia="Meiryo UI" w:hAnsi="Meiryo UI"/>
      <w:b/>
      <w:bCs/>
      <w:color w:val="auto"/>
    </w:rPr>
  </w:style>
  <w:style w:type="table" w:styleId="11">
    <w:name w:val="Dark List"/>
    <w:basedOn w:val="a4"/>
    <w:uiPriority w:val="70"/>
    <w:semiHidden/>
    <w:unhideWhenUsed/>
    <w:rsid w:val="0099097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0">
    <w:name w:val="Dark List Accent 1"/>
    <w:basedOn w:val="a4"/>
    <w:uiPriority w:val="70"/>
    <w:semiHidden/>
    <w:unhideWhenUsed/>
    <w:rsid w:val="0099097C"/>
    <w:pPr>
      <w:spacing w:after="0" w:line="240" w:lineRule="auto"/>
    </w:pPr>
    <w:rPr>
      <w:color w:val="FFFFFF" w:themeColor="background1"/>
    </w:rPr>
    <w:tblPr>
      <w:tblStyleRowBandSize w:val="1"/>
      <w:tblStyleColBandSize w:val="1"/>
    </w:tblPr>
    <w:tcPr>
      <w:shd w:val="clear" w:color="auto" w:fill="4A66A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2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74C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74C80" w:themeFill="accent1" w:themeFillShade="BF"/>
      </w:tcPr>
    </w:tblStylePr>
    <w:tblStylePr w:type="band1Vert">
      <w:tblPr/>
      <w:tcPr>
        <w:tcBorders>
          <w:top w:val="nil"/>
          <w:left w:val="nil"/>
          <w:bottom w:val="nil"/>
          <w:right w:val="nil"/>
          <w:insideH w:val="nil"/>
          <w:insideV w:val="nil"/>
        </w:tcBorders>
        <w:shd w:val="clear" w:color="auto" w:fill="374C80" w:themeFill="accent1" w:themeFillShade="BF"/>
      </w:tcPr>
    </w:tblStylePr>
    <w:tblStylePr w:type="band1Horz">
      <w:tblPr/>
      <w:tcPr>
        <w:tcBorders>
          <w:top w:val="nil"/>
          <w:left w:val="nil"/>
          <w:bottom w:val="nil"/>
          <w:right w:val="nil"/>
          <w:insideH w:val="nil"/>
          <w:insideV w:val="nil"/>
        </w:tcBorders>
        <w:shd w:val="clear" w:color="auto" w:fill="374C80" w:themeFill="accent1" w:themeFillShade="BF"/>
      </w:tcPr>
    </w:tblStylePr>
  </w:style>
  <w:style w:type="table" w:styleId="111">
    <w:name w:val="Dark List Accent 2"/>
    <w:basedOn w:val="a4"/>
    <w:uiPriority w:val="70"/>
    <w:semiHidden/>
    <w:unhideWhenUsed/>
    <w:rsid w:val="0099097C"/>
    <w:pPr>
      <w:spacing w:after="0" w:line="240" w:lineRule="auto"/>
    </w:pPr>
    <w:rPr>
      <w:color w:val="FFFFFF" w:themeColor="background1"/>
    </w:rPr>
    <w:tblPr>
      <w:tblStyleRowBandSize w:val="1"/>
      <w:tblStyleColBandSize w:val="1"/>
    </w:tblPr>
    <w:tcPr>
      <w:shd w:val="clear" w:color="auto" w:fill="629DD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4E7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476B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476B1" w:themeFill="accent2" w:themeFillShade="BF"/>
      </w:tcPr>
    </w:tblStylePr>
    <w:tblStylePr w:type="band1Vert">
      <w:tblPr/>
      <w:tcPr>
        <w:tcBorders>
          <w:top w:val="nil"/>
          <w:left w:val="nil"/>
          <w:bottom w:val="nil"/>
          <w:right w:val="nil"/>
          <w:insideH w:val="nil"/>
          <w:insideV w:val="nil"/>
        </w:tcBorders>
        <w:shd w:val="clear" w:color="auto" w:fill="3476B1" w:themeFill="accent2" w:themeFillShade="BF"/>
      </w:tcPr>
    </w:tblStylePr>
    <w:tblStylePr w:type="band1Horz">
      <w:tblPr/>
      <w:tcPr>
        <w:tcBorders>
          <w:top w:val="nil"/>
          <w:left w:val="nil"/>
          <w:bottom w:val="nil"/>
          <w:right w:val="nil"/>
          <w:insideH w:val="nil"/>
          <w:insideV w:val="nil"/>
        </w:tcBorders>
        <w:shd w:val="clear" w:color="auto" w:fill="3476B1" w:themeFill="accent2" w:themeFillShade="BF"/>
      </w:tcPr>
    </w:tblStylePr>
  </w:style>
  <w:style w:type="table" w:styleId="112">
    <w:name w:val="Dark List Accent 3"/>
    <w:basedOn w:val="a4"/>
    <w:uiPriority w:val="70"/>
    <w:semiHidden/>
    <w:unhideWhenUsed/>
    <w:rsid w:val="0099097C"/>
    <w:pPr>
      <w:spacing w:after="0" w:line="240" w:lineRule="auto"/>
    </w:pPr>
    <w:rPr>
      <w:color w:val="FFFFFF" w:themeColor="background1"/>
    </w:rPr>
    <w:tblPr>
      <w:tblStyleRowBandSize w:val="1"/>
      <w:tblStyleColBandSize w:val="1"/>
    </w:tblPr>
    <w:tcPr>
      <w:shd w:val="clear" w:color="auto" w:fill="297FD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3E6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E5E9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E5E9F" w:themeFill="accent3" w:themeFillShade="BF"/>
      </w:tcPr>
    </w:tblStylePr>
    <w:tblStylePr w:type="band1Vert">
      <w:tblPr/>
      <w:tcPr>
        <w:tcBorders>
          <w:top w:val="nil"/>
          <w:left w:val="nil"/>
          <w:bottom w:val="nil"/>
          <w:right w:val="nil"/>
          <w:insideH w:val="nil"/>
          <w:insideV w:val="nil"/>
        </w:tcBorders>
        <w:shd w:val="clear" w:color="auto" w:fill="1E5E9F" w:themeFill="accent3" w:themeFillShade="BF"/>
      </w:tcPr>
    </w:tblStylePr>
    <w:tblStylePr w:type="band1Horz">
      <w:tblPr/>
      <w:tcPr>
        <w:tcBorders>
          <w:top w:val="nil"/>
          <w:left w:val="nil"/>
          <w:bottom w:val="nil"/>
          <w:right w:val="nil"/>
          <w:insideH w:val="nil"/>
          <w:insideV w:val="nil"/>
        </w:tcBorders>
        <w:shd w:val="clear" w:color="auto" w:fill="1E5E9F" w:themeFill="accent3" w:themeFillShade="BF"/>
      </w:tcPr>
    </w:tblStylePr>
  </w:style>
  <w:style w:type="table" w:styleId="113">
    <w:name w:val="Dark List Accent 4"/>
    <w:basedOn w:val="a4"/>
    <w:uiPriority w:val="70"/>
    <w:semiHidden/>
    <w:unhideWhenUsed/>
    <w:rsid w:val="0099097C"/>
    <w:pPr>
      <w:spacing w:after="0" w:line="240" w:lineRule="auto"/>
    </w:pPr>
    <w:rPr>
      <w:color w:val="FFFFFF" w:themeColor="background1"/>
    </w:rPr>
    <w:tblPr>
      <w:tblStyleRowBandSize w:val="1"/>
      <w:tblStyleColBandSize w:val="1"/>
    </w:tblPr>
    <w:tcPr>
      <w:shd w:val="clear" w:color="auto" w:fill="7F8FA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6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698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6984" w:themeFill="accent4" w:themeFillShade="BF"/>
      </w:tcPr>
    </w:tblStylePr>
    <w:tblStylePr w:type="band1Vert">
      <w:tblPr/>
      <w:tcPr>
        <w:tcBorders>
          <w:top w:val="nil"/>
          <w:left w:val="nil"/>
          <w:bottom w:val="nil"/>
          <w:right w:val="nil"/>
          <w:insideH w:val="nil"/>
          <w:insideV w:val="nil"/>
        </w:tcBorders>
        <w:shd w:val="clear" w:color="auto" w:fill="596984" w:themeFill="accent4" w:themeFillShade="BF"/>
      </w:tcPr>
    </w:tblStylePr>
    <w:tblStylePr w:type="band1Horz">
      <w:tblPr/>
      <w:tcPr>
        <w:tcBorders>
          <w:top w:val="nil"/>
          <w:left w:val="nil"/>
          <w:bottom w:val="nil"/>
          <w:right w:val="nil"/>
          <w:insideH w:val="nil"/>
          <w:insideV w:val="nil"/>
        </w:tcBorders>
        <w:shd w:val="clear" w:color="auto" w:fill="596984" w:themeFill="accent4" w:themeFillShade="BF"/>
      </w:tcPr>
    </w:tblStylePr>
  </w:style>
  <w:style w:type="table" w:styleId="114">
    <w:name w:val="Dark List Accent 5"/>
    <w:basedOn w:val="a4"/>
    <w:uiPriority w:val="70"/>
    <w:semiHidden/>
    <w:unhideWhenUsed/>
    <w:rsid w:val="0099097C"/>
    <w:pPr>
      <w:spacing w:after="0" w:line="240" w:lineRule="auto"/>
    </w:pPr>
    <w:rPr>
      <w:color w:val="FFFFFF" w:themeColor="background1"/>
    </w:rPr>
    <w:tblPr>
      <w:tblStyleRowBandSize w:val="1"/>
      <w:tblStyleColBandSize w:val="1"/>
    </w:tblPr>
    <w:tcPr>
      <w:shd w:val="clear" w:color="auto" w:fill="5AA2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B515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17A8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17A84" w:themeFill="accent5" w:themeFillShade="BF"/>
      </w:tcPr>
    </w:tblStylePr>
    <w:tblStylePr w:type="band1Vert">
      <w:tblPr/>
      <w:tcPr>
        <w:tcBorders>
          <w:top w:val="nil"/>
          <w:left w:val="nil"/>
          <w:bottom w:val="nil"/>
          <w:right w:val="nil"/>
          <w:insideH w:val="nil"/>
          <w:insideV w:val="nil"/>
        </w:tcBorders>
        <w:shd w:val="clear" w:color="auto" w:fill="417A84" w:themeFill="accent5" w:themeFillShade="BF"/>
      </w:tcPr>
    </w:tblStylePr>
    <w:tblStylePr w:type="band1Horz">
      <w:tblPr/>
      <w:tcPr>
        <w:tcBorders>
          <w:top w:val="nil"/>
          <w:left w:val="nil"/>
          <w:bottom w:val="nil"/>
          <w:right w:val="nil"/>
          <w:insideH w:val="nil"/>
          <w:insideV w:val="nil"/>
        </w:tcBorders>
        <w:shd w:val="clear" w:color="auto" w:fill="417A84" w:themeFill="accent5" w:themeFillShade="BF"/>
      </w:tcPr>
    </w:tblStylePr>
  </w:style>
  <w:style w:type="table" w:styleId="115">
    <w:name w:val="Dark List Accent 6"/>
    <w:basedOn w:val="a4"/>
    <w:uiPriority w:val="70"/>
    <w:semiHidden/>
    <w:unhideWhenUsed/>
    <w:rsid w:val="0099097C"/>
    <w:pPr>
      <w:spacing w:after="0" w:line="240" w:lineRule="auto"/>
    </w:pPr>
    <w:rPr>
      <w:color w:val="FFFFFF" w:themeColor="background1"/>
    </w:rPr>
    <w:tblPr>
      <w:tblStyleRowBandSize w:val="1"/>
      <w:tblStyleColBandSize w:val="1"/>
    </w:tblPr>
    <w:tcPr>
      <w:shd w:val="clear" w:color="auto" w:fill="9D90A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55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97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97A" w:themeFill="accent6" w:themeFillShade="BF"/>
      </w:tcPr>
    </w:tblStylePr>
    <w:tblStylePr w:type="band1Vert">
      <w:tblPr/>
      <w:tcPr>
        <w:tcBorders>
          <w:top w:val="nil"/>
          <w:left w:val="nil"/>
          <w:bottom w:val="nil"/>
          <w:right w:val="nil"/>
          <w:insideH w:val="nil"/>
          <w:insideV w:val="nil"/>
        </w:tcBorders>
        <w:shd w:val="clear" w:color="auto" w:fill="77697A" w:themeFill="accent6" w:themeFillShade="BF"/>
      </w:tcPr>
    </w:tblStylePr>
    <w:tblStylePr w:type="band1Horz">
      <w:tblPr/>
      <w:tcPr>
        <w:tcBorders>
          <w:top w:val="nil"/>
          <w:left w:val="nil"/>
          <w:bottom w:val="nil"/>
          <w:right w:val="nil"/>
          <w:insideH w:val="nil"/>
          <w:insideV w:val="nil"/>
        </w:tcBorders>
        <w:shd w:val="clear" w:color="auto" w:fill="77697A" w:themeFill="accent6" w:themeFillShade="BF"/>
      </w:tcPr>
    </w:tblStylePr>
  </w:style>
  <w:style w:type="paragraph" w:styleId="aff4">
    <w:name w:val="Document Map"/>
    <w:basedOn w:val="a2"/>
    <w:link w:val="aff5"/>
    <w:uiPriority w:val="99"/>
    <w:semiHidden/>
    <w:unhideWhenUsed/>
    <w:rsid w:val="0099097C"/>
    <w:pPr>
      <w:spacing w:after="0" w:line="240" w:lineRule="auto"/>
    </w:pPr>
    <w:rPr>
      <w:rFonts w:cs="Segoe UI"/>
      <w:szCs w:val="16"/>
    </w:rPr>
  </w:style>
  <w:style w:type="character" w:customStyle="1" w:styleId="aff5">
    <w:name w:val="見出しマップ (文字)"/>
    <w:basedOn w:val="a3"/>
    <w:link w:val="aff4"/>
    <w:uiPriority w:val="99"/>
    <w:semiHidden/>
    <w:rsid w:val="0099097C"/>
    <w:rPr>
      <w:rFonts w:ascii="Meiryo UI" w:eastAsia="Meiryo UI" w:hAnsi="Meiryo UI" w:cs="Segoe UI"/>
      <w:color w:val="auto"/>
      <w:szCs w:val="16"/>
    </w:rPr>
  </w:style>
  <w:style w:type="paragraph" w:styleId="aff6">
    <w:name w:val="E-mail Signature"/>
    <w:basedOn w:val="a2"/>
    <w:link w:val="aff7"/>
    <w:uiPriority w:val="99"/>
    <w:semiHidden/>
    <w:unhideWhenUsed/>
    <w:rsid w:val="0099097C"/>
    <w:pPr>
      <w:spacing w:after="0" w:line="240" w:lineRule="auto"/>
    </w:pPr>
  </w:style>
  <w:style w:type="character" w:customStyle="1" w:styleId="aff7">
    <w:name w:val="電子メール署名 (文字)"/>
    <w:basedOn w:val="a3"/>
    <w:link w:val="aff6"/>
    <w:uiPriority w:val="99"/>
    <w:semiHidden/>
    <w:rsid w:val="0099097C"/>
    <w:rPr>
      <w:rFonts w:ascii="Meiryo UI" w:eastAsia="Meiryo UI" w:hAnsi="Meiryo UI"/>
      <w:color w:val="auto"/>
    </w:rPr>
  </w:style>
  <w:style w:type="character" w:styleId="aff8">
    <w:name w:val="Emphasis"/>
    <w:basedOn w:val="a3"/>
    <w:uiPriority w:val="20"/>
    <w:semiHidden/>
    <w:qFormat/>
    <w:rsid w:val="0099097C"/>
    <w:rPr>
      <w:rFonts w:ascii="Meiryo UI" w:eastAsia="Meiryo UI" w:hAnsi="Meiryo UI"/>
      <w:i/>
      <w:iCs/>
      <w:sz w:val="22"/>
    </w:rPr>
  </w:style>
  <w:style w:type="character" w:styleId="aff9">
    <w:name w:val="endnote reference"/>
    <w:basedOn w:val="a3"/>
    <w:uiPriority w:val="99"/>
    <w:semiHidden/>
    <w:unhideWhenUsed/>
    <w:rsid w:val="0099097C"/>
    <w:rPr>
      <w:rFonts w:ascii="Meiryo UI" w:eastAsia="Meiryo UI" w:hAnsi="Meiryo UI"/>
      <w:sz w:val="22"/>
      <w:vertAlign w:val="superscript"/>
    </w:rPr>
  </w:style>
  <w:style w:type="paragraph" w:styleId="affa">
    <w:name w:val="endnote text"/>
    <w:basedOn w:val="a2"/>
    <w:link w:val="affb"/>
    <w:uiPriority w:val="99"/>
    <w:semiHidden/>
    <w:unhideWhenUsed/>
    <w:rsid w:val="0099097C"/>
    <w:pPr>
      <w:spacing w:after="0" w:line="240" w:lineRule="auto"/>
    </w:pPr>
  </w:style>
  <w:style w:type="character" w:customStyle="1" w:styleId="affb">
    <w:name w:val="文末脚注文字列 (文字)"/>
    <w:basedOn w:val="a3"/>
    <w:link w:val="affa"/>
    <w:uiPriority w:val="99"/>
    <w:semiHidden/>
    <w:rsid w:val="0099097C"/>
    <w:rPr>
      <w:rFonts w:ascii="Meiryo UI" w:eastAsia="Meiryo UI" w:hAnsi="Meiryo UI"/>
      <w:color w:val="auto"/>
    </w:rPr>
  </w:style>
  <w:style w:type="paragraph" w:styleId="affc">
    <w:name w:val="envelope address"/>
    <w:basedOn w:val="a2"/>
    <w:uiPriority w:val="99"/>
    <w:semiHidden/>
    <w:unhideWhenUsed/>
    <w:rsid w:val="0099097C"/>
    <w:pPr>
      <w:framePr w:w="7920" w:h="1980" w:hRule="exact" w:hSpace="180" w:wrap="auto" w:hAnchor="page" w:xAlign="center" w:yAlign="bottom"/>
      <w:spacing w:after="0" w:line="240" w:lineRule="auto"/>
      <w:ind w:left="2880"/>
    </w:pPr>
    <w:rPr>
      <w:rFonts w:cstheme="majorBidi"/>
      <w:sz w:val="24"/>
      <w:szCs w:val="24"/>
    </w:rPr>
  </w:style>
  <w:style w:type="paragraph" w:styleId="affd">
    <w:name w:val="envelope return"/>
    <w:basedOn w:val="a2"/>
    <w:uiPriority w:val="99"/>
    <w:semiHidden/>
    <w:unhideWhenUsed/>
    <w:rsid w:val="0099097C"/>
    <w:pPr>
      <w:spacing w:after="0" w:line="240" w:lineRule="auto"/>
    </w:pPr>
    <w:rPr>
      <w:rFonts w:cstheme="majorBidi"/>
    </w:rPr>
  </w:style>
  <w:style w:type="character" w:styleId="affe">
    <w:name w:val="FollowedHyperlink"/>
    <w:basedOn w:val="a3"/>
    <w:uiPriority w:val="99"/>
    <w:semiHidden/>
    <w:unhideWhenUsed/>
    <w:rsid w:val="0099097C"/>
    <w:rPr>
      <w:rFonts w:ascii="Meiryo UI" w:eastAsia="Meiryo UI" w:hAnsi="Meiryo UI"/>
      <w:color w:val="234F77" w:themeColor="accent2" w:themeShade="80"/>
      <w:sz w:val="22"/>
      <w:u w:val="single"/>
    </w:rPr>
  </w:style>
  <w:style w:type="character" w:styleId="afff">
    <w:name w:val="footnote reference"/>
    <w:basedOn w:val="a3"/>
    <w:uiPriority w:val="99"/>
    <w:semiHidden/>
    <w:unhideWhenUsed/>
    <w:rsid w:val="0099097C"/>
    <w:rPr>
      <w:rFonts w:ascii="Meiryo UI" w:eastAsia="Meiryo UI" w:hAnsi="Meiryo UI"/>
      <w:sz w:val="22"/>
      <w:vertAlign w:val="superscript"/>
    </w:rPr>
  </w:style>
  <w:style w:type="paragraph" w:styleId="afff0">
    <w:name w:val="footnote text"/>
    <w:basedOn w:val="a2"/>
    <w:link w:val="afff1"/>
    <w:uiPriority w:val="99"/>
    <w:semiHidden/>
    <w:unhideWhenUsed/>
    <w:rsid w:val="0099097C"/>
    <w:pPr>
      <w:spacing w:after="0" w:line="240" w:lineRule="auto"/>
    </w:pPr>
  </w:style>
  <w:style w:type="character" w:customStyle="1" w:styleId="afff1">
    <w:name w:val="脚注文字列 (文字)"/>
    <w:basedOn w:val="a3"/>
    <w:link w:val="afff0"/>
    <w:uiPriority w:val="99"/>
    <w:semiHidden/>
    <w:rsid w:val="0099097C"/>
    <w:rPr>
      <w:rFonts w:ascii="Meiryo UI" w:eastAsia="Meiryo UI" w:hAnsi="Meiryo UI"/>
      <w:color w:val="auto"/>
    </w:rPr>
  </w:style>
  <w:style w:type="table" w:styleId="15">
    <w:name w:val="Grid Table 1 Light"/>
    <w:basedOn w:val="a4"/>
    <w:uiPriority w:val="46"/>
    <w:rsid w:val="0099097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4"/>
    <w:uiPriority w:val="46"/>
    <w:rsid w:val="0099097C"/>
    <w:pPr>
      <w:spacing w:after="0" w:line="240" w:lineRule="auto"/>
    </w:pPr>
    <w:tblPr>
      <w:tblStyleRowBandSize w:val="1"/>
      <w:tblStyleColBandSize w:val="1"/>
      <w:tblBorders>
        <w:top w:val="single" w:sz="4" w:space="0" w:color="B5C0DF" w:themeColor="accent1" w:themeTint="66"/>
        <w:left w:val="single" w:sz="4" w:space="0" w:color="B5C0DF" w:themeColor="accent1" w:themeTint="66"/>
        <w:bottom w:val="single" w:sz="4" w:space="0" w:color="B5C0DF" w:themeColor="accent1" w:themeTint="66"/>
        <w:right w:val="single" w:sz="4" w:space="0" w:color="B5C0DF" w:themeColor="accent1" w:themeTint="66"/>
        <w:insideH w:val="single" w:sz="4" w:space="0" w:color="B5C0DF" w:themeColor="accent1" w:themeTint="66"/>
        <w:insideV w:val="single" w:sz="4" w:space="0" w:color="B5C0DF" w:themeColor="accent1" w:themeTint="66"/>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2" w:space="0" w:color="90A1CF" w:themeColor="accent1" w:themeTint="99"/>
        </w:tcBorders>
      </w:tcPr>
    </w:tblStylePr>
    <w:tblStylePr w:type="firstCol">
      <w:rPr>
        <w:b/>
        <w:bCs/>
      </w:rPr>
    </w:tblStylePr>
    <w:tblStylePr w:type="lastCol">
      <w:rPr>
        <w:b/>
        <w:bCs/>
      </w:rPr>
    </w:tblStylePr>
  </w:style>
  <w:style w:type="table" w:styleId="1-2">
    <w:name w:val="Grid Table 1 Light Accent 2"/>
    <w:basedOn w:val="a4"/>
    <w:uiPriority w:val="46"/>
    <w:rsid w:val="0099097C"/>
    <w:pPr>
      <w:spacing w:after="0" w:line="240" w:lineRule="auto"/>
    </w:pPr>
    <w:tblPr>
      <w:tblStyleRowBandSize w:val="1"/>
      <w:tblStyleColBandSize w:val="1"/>
      <w:tblBorders>
        <w:top w:val="single" w:sz="4" w:space="0" w:color="C0D7EC" w:themeColor="accent2" w:themeTint="66"/>
        <w:left w:val="single" w:sz="4" w:space="0" w:color="C0D7EC" w:themeColor="accent2" w:themeTint="66"/>
        <w:bottom w:val="single" w:sz="4" w:space="0" w:color="C0D7EC" w:themeColor="accent2" w:themeTint="66"/>
        <w:right w:val="single" w:sz="4" w:space="0" w:color="C0D7EC" w:themeColor="accent2" w:themeTint="66"/>
        <w:insideH w:val="single" w:sz="4" w:space="0" w:color="C0D7EC" w:themeColor="accent2" w:themeTint="66"/>
        <w:insideV w:val="single" w:sz="4" w:space="0" w:color="C0D7EC" w:themeColor="accent2" w:themeTint="66"/>
      </w:tblBorders>
    </w:tblPr>
    <w:tblStylePr w:type="firstRow">
      <w:rPr>
        <w:b/>
        <w:bCs/>
      </w:rPr>
      <w:tblPr/>
      <w:tcPr>
        <w:tcBorders>
          <w:bottom w:val="single" w:sz="12" w:space="0" w:color="A0C3E3" w:themeColor="accent2" w:themeTint="99"/>
        </w:tcBorders>
      </w:tcPr>
    </w:tblStylePr>
    <w:tblStylePr w:type="lastRow">
      <w:rPr>
        <w:b/>
        <w:bCs/>
      </w:rPr>
      <w:tblPr/>
      <w:tcPr>
        <w:tcBorders>
          <w:top w:val="double" w:sz="2" w:space="0" w:color="A0C3E3" w:themeColor="accent2" w:themeTint="99"/>
        </w:tcBorders>
      </w:tcPr>
    </w:tblStylePr>
    <w:tblStylePr w:type="firstCol">
      <w:rPr>
        <w:b/>
        <w:bCs/>
      </w:rPr>
    </w:tblStylePr>
    <w:tblStylePr w:type="lastCol">
      <w:rPr>
        <w:b/>
        <w:bCs/>
      </w:rPr>
    </w:tblStylePr>
  </w:style>
  <w:style w:type="table" w:styleId="1-3">
    <w:name w:val="Grid Table 1 Light Accent 3"/>
    <w:basedOn w:val="a4"/>
    <w:uiPriority w:val="46"/>
    <w:rsid w:val="0099097C"/>
    <w:pPr>
      <w:spacing w:after="0" w:line="240" w:lineRule="auto"/>
    </w:pPr>
    <w:tblPr>
      <w:tblStyleRowBandSize w:val="1"/>
      <w:tblStyleColBandSize w:val="1"/>
      <w:tblBorders>
        <w:top w:val="single" w:sz="4" w:space="0" w:color="A8CBEE" w:themeColor="accent3" w:themeTint="66"/>
        <w:left w:val="single" w:sz="4" w:space="0" w:color="A8CBEE" w:themeColor="accent3" w:themeTint="66"/>
        <w:bottom w:val="single" w:sz="4" w:space="0" w:color="A8CBEE" w:themeColor="accent3" w:themeTint="66"/>
        <w:right w:val="single" w:sz="4" w:space="0" w:color="A8CBEE" w:themeColor="accent3" w:themeTint="66"/>
        <w:insideH w:val="single" w:sz="4" w:space="0" w:color="A8CBEE" w:themeColor="accent3" w:themeTint="66"/>
        <w:insideV w:val="single" w:sz="4" w:space="0" w:color="A8CBEE" w:themeColor="accent3" w:themeTint="66"/>
      </w:tblBorders>
    </w:tblPr>
    <w:tblStylePr w:type="firstRow">
      <w:rPr>
        <w:b/>
        <w:bCs/>
      </w:rPr>
      <w:tblPr/>
      <w:tcPr>
        <w:tcBorders>
          <w:bottom w:val="single" w:sz="12" w:space="0" w:color="7EB1E6" w:themeColor="accent3" w:themeTint="99"/>
        </w:tcBorders>
      </w:tcPr>
    </w:tblStylePr>
    <w:tblStylePr w:type="lastRow">
      <w:rPr>
        <w:b/>
        <w:bCs/>
      </w:rPr>
      <w:tblPr/>
      <w:tcPr>
        <w:tcBorders>
          <w:top w:val="double" w:sz="2" w:space="0" w:color="7EB1E6" w:themeColor="accent3" w:themeTint="99"/>
        </w:tcBorders>
      </w:tcPr>
    </w:tblStylePr>
    <w:tblStylePr w:type="firstCol">
      <w:rPr>
        <w:b/>
        <w:bCs/>
      </w:rPr>
    </w:tblStylePr>
    <w:tblStylePr w:type="lastCol">
      <w:rPr>
        <w:b/>
        <w:bCs/>
      </w:rPr>
    </w:tblStylePr>
  </w:style>
  <w:style w:type="table" w:styleId="1-4">
    <w:name w:val="Grid Table 1 Light Accent 4"/>
    <w:basedOn w:val="a4"/>
    <w:uiPriority w:val="46"/>
    <w:rsid w:val="0099097C"/>
    <w:pPr>
      <w:spacing w:after="0" w:line="240" w:lineRule="auto"/>
    </w:pPr>
    <w:tblPr>
      <w:tblStyleRowBandSize w:val="1"/>
      <w:tblStyleColBandSize w:val="1"/>
      <w:tblBorders>
        <w:top w:val="single" w:sz="4" w:space="0" w:color="CBD2DC" w:themeColor="accent4" w:themeTint="66"/>
        <w:left w:val="single" w:sz="4" w:space="0" w:color="CBD2DC" w:themeColor="accent4" w:themeTint="66"/>
        <w:bottom w:val="single" w:sz="4" w:space="0" w:color="CBD2DC" w:themeColor="accent4" w:themeTint="66"/>
        <w:right w:val="single" w:sz="4" w:space="0" w:color="CBD2DC" w:themeColor="accent4" w:themeTint="66"/>
        <w:insideH w:val="single" w:sz="4" w:space="0" w:color="CBD2DC" w:themeColor="accent4" w:themeTint="66"/>
        <w:insideV w:val="single" w:sz="4" w:space="0" w:color="CBD2DC" w:themeColor="accent4" w:themeTint="66"/>
      </w:tblBorders>
    </w:tblPr>
    <w:tblStylePr w:type="firstRow">
      <w:rPr>
        <w:b/>
        <w:bCs/>
      </w:rPr>
      <w:tblPr/>
      <w:tcPr>
        <w:tcBorders>
          <w:bottom w:val="single" w:sz="12" w:space="0" w:color="B2BBCB" w:themeColor="accent4" w:themeTint="99"/>
        </w:tcBorders>
      </w:tcPr>
    </w:tblStylePr>
    <w:tblStylePr w:type="lastRow">
      <w:rPr>
        <w:b/>
        <w:bCs/>
      </w:rPr>
      <w:tblPr/>
      <w:tcPr>
        <w:tcBorders>
          <w:top w:val="double" w:sz="2" w:space="0" w:color="B2BBCB" w:themeColor="accent4" w:themeTint="99"/>
        </w:tcBorders>
      </w:tcPr>
    </w:tblStylePr>
    <w:tblStylePr w:type="firstCol">
      <w:rPr>
        <w:b/>
        <w:bCs/>
      </w:rPr>
    </w:tblStylePr>
    <w:tblStylePr w:type="lastCol">
      <w:rPr>
        <w:b/>
        <w:bCs/>
      </w:rPr>
    </w:tblStylePr>
  </w:style>
  <w:style w:type="table" w:styleId="1-5">
    <w:name w:val="Grid Table 1 Light Accent 5"/>
    <w:basedOn w:val="a4"/>
    <w:uiPriority w:val="46"/>
    <w:rsid w:val="0099097C"/>
    <w:pPr>
      <w:spacing w:after="0" w:line="240" w:lineRule="auto"/>
    </w:pPr>
    <w:tblPr>
      <w:tblStyleRowBandSize w:val="1"/>
      <w:tblStyleColBandSize w:val="1"/>
      <w:tblBorders>
        <w:top w:val="single" w:sz="4" w:space="0" w:color="BCD9DE" w:themeColor="accent5" w:themeTint="66"/>
        <w:left w:val="single" w:sz="4" w:space="0" w:color="BCD9DE" w:themeColor="accent5" w:themeTint="66"/>
        <w:bottom w:val="single" w:sz="4" w:space="0" w:color="BCD9DE" w:themeColor="accent5" w:themeTint="66"/>
        <w:right w:val="single" w:sz="4" w:space="0" w:color="BCD9DE" w:themeColor="accent5" w:themeTint="66"/>
        <w:insideH w:val="single" w:sz="4" w:space="0" w:color="BCD9DE" w:themeColor="accent5" w:themeTint="66"/>
        <w:insideV w:val="single" w:sz="4" w:space="0" w:color="BCD9DE" w:themeColor="accent5" w:themeTint="66"/>
      </w:tblBorders>
    </w:tblPr>
    <w:tblStylePr w:type="firstRow">
      <w:rPr>
        <w:b/>
        <w:bCs/>
      </w:rPr>
      <w:tblPr/>
      <w:tcPr>
        <w:tcBorders>
          <w:bottom w:val="single" w:sz="12" w:space="0" w:color="9BC7CE" w:themeColor="accent5" w:themeTint="99"/>
        </w:tcBorders>
      </w:tcPr>
    </w:tblStylePr>
    <w:tblStylePr w:type="lastRow">
      <w:rPr>
        <w:b/>
        <w:bCs/>
      </w:rPr>
      <w:tblPr/>
      <w:tcPr>
        <w:tcBorders>
          <w:top w:val="double" w:sz="2" w:space="0" w:color="9BC7CE" w:themeColor="accent5" w:themeTint="99"/>
        </w:tcBorders>
      </w:tcPr>
    </w:tblStylePr>
    <w:tblStylePr w:type="firstCol">
      <w:rPr>
        <w:b/>
        <w:bCs/>
      </w:rPr>
    </w:tblStylePr>
    <w:tblStylePr w:type="lastCol">
      <w:rPr>
        <w:b/>
        <w:bCs/>
      </w:rPr>
    </w:tblStylePr>
  </w:style>
  <w:style w:type="table" w:styleId="1-6">
    <w:name w:val="Grid Table 1 Light Accent 6"/>
    <w:basedOn w:val="a4"/>
    <w:uiPriority w:val="46"/>
    <w:rsid w:val="0099097C"/>
    <w:pPr>
      <w:spacing w:after="0" w:line="240" w:lineRule="auto"/>
    </w:pPr>
    <w:tblPr>
      <w:tblStyleRowBandSize w:val="1"/>
      <w:tblStyleColBandSize w:val="1"/>
      <w:tblBorders>
        <w:top w:val="single" w:sz="4" w:space="0" w:color="D7D2D9" w:themeColor="accent6" w:themeTint="66"/>
        <w:left w:val="single" w:sz="4" w:space="0" w:color="D7D2D9" w:themeColor="accent6" w:themeTint="66"/>
        <w:bottom w:val="single" w:sz="4" w:space="0" w:color="D7D2D9" w:themeColor="accent6" w:themeTint="66"/>
        <w:right w:val="single" w:sz="4" w:space="0" w:color="D7D2D9" w:themeColor="accent6" w:themeTint="66"/>
        <w:insideH w:val="single" w:sz="4" w:space="0" w:color="D7D2D9" w:themeColor="accent6" w:themeTint="66"/>
        <w:insideV w:val="single" w:sz="4" w:space="0" w:color="D7D2D9" w:themeColor="accent6" w:themeTint="66"/>
      </w:tblBorders>
    </w:tblPr>
    <w:tblStylePr w:type="firstRow">
      <w:rPr>
        <w:b/>
        <w:bCs/>
      </w:rPr>
      <w:tblPr/>
      <w:tcPr>
        <w:tcBorders>
          <w:bottom w:val="single" w:sz="12" w:space="0" w:color="C4BCC6" w:themeColor="accent6" w:themeTint="99"/>
        </w:tcBorders>
      </w:tcPr>
    </w:tblStylePr>
    <w:tblStylePr w:type="lastRow">
      <w:rPr>
        <w:b/>
        <w:bCs/>
      </w:rPr>
      <w:tblPr/>
      <w:tcPr>
        <w:tcBorders>
          <w:top w:val="double" w:sz="2" w:space="0" w:color="C4BCC6" w:themeColor="accent6" w:themeTint="99"/>
        </w:tcBorders>
      </w:tcPr>
    </w:tblStylePr>
    <w:tblStylePr w:type="firstCol">
      <w:rPr>
        <w:b/>
        <w:bCs/>
      </w:rPr>
    </w:tblStylePr>
    <w:tblStylePr w:type="lastCol">
      <w:rPr>
        <w:b/>
        <w:bCs/>
      </w:rPr>
    </w:tblStylePr>
  </w:style>
  <w:style w:type="table" w:styleId="29">
    <w:name w:val="Grid Table 2"/>
    <w:basedOn w:val="a4"/>
    <w:uiPriority w:val="47"/>
    <w:rsid w:val="0099097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4"/>
    <w:uiPriority w:val="47"/>
    <w:rsid w:val="0099097C"/>
    <w:pPr>
      <w:spacing w:after="0" w:line="240" w:lineRule="auto"/>
    </w:pPr>
    <w:tblPr>
      <w:tblStyleRowBandSize w:val="1"/>
      <w:tblStyleColBandSize w:val="1"/>
      <w:tblBorders>
        <w:top w:val="single" w:sz="2" w:space="0" w:color="90A1CF" w:themeColor="accent1" w:themeTint="99"/>
        <w:bottom w:val="single" w:sz="2" w:space="0" w:color="90A1CF" w:themeColor="accent1" w:themeTint="99"/>
        <w:insideH w:val="single" w:sz="2" w:space="0" w:color="90A1CF" w:themeColor="accent1" w:themeTint="99"/>
        <w:insideV w:val="single" w:sz="2" w:space="0" w:color="90A1CF" w:themeColor="accent1" w:themeTint="99"/>
      </w:tblBorders>
    </w:tblPr>
    <w:tblStylePr w:type="firstRow">
      <w:rPr>
        <w:b/>
        <w:bCs/>
      </w:rPr>
      <w:tblPr/>
      <w:tcPr>
        <w:tcBorders>
          <w:top w:val="nil"/>
          <w:bottom w:val="single" w:sz="12" w:space="0" w:color="90A1CF" w:themeColor="accent1" w:themeTint="99"/>
          <w:insideH w:val="nil"/>
          <w:insideV w:val="nil"/>
        </w:tcBorders>
        <w:shd w:val="clear" w:color="auto" w:fill="FFFFFF" w:themeFill="background1"/>
      </w:tcPr>
    </w:tblStylePr>
    <w:tblStylePr w:type="lastRow">
      <w:rPr>
        <w:b/>
        <w:bCs/>
      </w:rPr>
      <w:tblPr/>
      <w:tcPr>
        <w:tcBorders>
          <w:top w:val="double" w:sz="2" w:space="0" w:color="90A1C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2-2">
    <w:name w:val="Grid Table 2 Accent 2"/>
    <w:basedOn w:val="a4"/>
    <w:uiPriority w:val="47"/>
    <w:rsid w:val="0099097C"/>
    <w:pPr>
      <w:spacing w:after="0" w:line="240" w:lineRule="auto"/>
    </w:pPr>
    <w:tblPr>
      <w:tblStyleRowBandSize w:val="1"/>
      <w:tblStyleColBandSize w:val="1"/>
      <w:tblBorders>
        <w:top w:val="single" w:sz="2" w:space="0" w:color="A0C3E3" w:themeColor="accent2" w:themeTint="99"/>
        <w:bottom w:val="single" w:sz="2" w:space="0" w:color="A0C3E3" w:themeColor="accent2" w:themeTint="99"/>
        <w:insideH w:val="single" w:sz="2" w:space="0" w:color="A0C3E3" w:themeColor="accent2" w:themeTint="99"/>
        <w:insideV w:val="single" w:sz="2" w:space="0" w:color="A0C3E3" w:themeColor="accent2" w:themeTint="99"/>
      </w:tblBorders>
    </w:tblPr>
    <w:tblStylePr w:type="firstRow">
      <w:rPr>
        <w:b/>
        <w:bCs/>
      </w:rPr>
      <w:tblPr/>
      <w:tcPr>
        <w:tcBorders>
          <w:top w:val="nil"/>
          <w:bottom w:val="single" w:sz="12" w:space="0" w:color="A0C3E3" w:themeColor="accent2" w:themeTint="99"/>
          <w:insideH w:val="nil"/>
          <w:insideV w:val="nil"/>
        </w:tcBorders>
        <w:shd w:val="clear" w:color="auto" w:fill="FFFFFF" w:themeFill="background1"/>
      </w:tcPr>
    </w:tblStylePr>
    <w:tblStylePr w:type="lastRow">
      <w:rPr>
        <w:b/>
        <w:bCs/>
      </w:rPr>
      <w:tblPr/>
      <w:tcPr>
        <w:tcBorders>
          <w:top w:val="double" w:sz="2" w:space="0" w:color="A0C3E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2-3">
    <w:name w:val="Grid Table 2 Accent 3"/>
    <w:basedOn w:val="a4"/>
    <w:uiPriority w:val="47"/>
    <w:rsid w:val="0099097C"/>
    <w:pPr>
      <w:spacing w:after="0" w:line="240" w:lineRule="auto"/>
    </w:pPr>
    <w:tblPr>
      <w:tblStyleRowBandSize w:val="1"/>
      <w:tblStyleColBandSize w:val="1"/>
      <w:tblBorders>
        <w:top w:val="single" w:sz="2" w:space="0" w:color="7EB1E6" w:themeColor="accent3" w:themeTint="99"/>
        <w:bottom w:val="single" w:sz="2" w:space="0" w:color="7EB1E6" w:themeColor="accent3" w:themeTint="99"/>
        <w:insideH w:val="single" w:sz="2" w:space="0" w:color="7EB1E6" w:themeColor="accent3" w:themeTint="99"/>
        <w:insideV w:val="single" w:sz="2" w:space="0" w:color="7EB1E6" w:themeColor="accent3" w:themeTint="99"/>
      </w:tblBorders>
    </w:tblPr>
    <w:tblStylePr w:type="firstRow">
      <w:rPr>
        <w:b/>
        <w:bCs/>
      </w:rPr>
      <w:tblPr/>
      <w:tcPr>
        <w:tcBorders>
          <w:top w:val="nil"/>
          <w:bottom w:val="single" w:sz="12" w:space="0" w:color="7EB1E6" w:themeColor="accent3" w:themeTint="99"/>
          <w:insideH w:val="nil"/>
          <w:insideV w:val="nil"/>
        </w:tcBorders>
        <w:shd w:val="clear" w:color="auto" w:fill="FFFFFF" w:themeFill="background1"/>
      </w:tcPr>
    </w:tblStylePr>
    <w:tblStylePr w:type="lastRow">
      <w:rPr>
        <w:b/>
        <w:bCs/>
      </w:rPr>
      <w:tblPr/>
      <w:tcPr>
        <w:tcBorders>
          <w:top w:val="double" w:sz="2" w:space="0" w:color="7EB1E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2-4">
    <w:name w:val="Grid Table 2 Accent 4"/>
    <w:basedOn w:val="a4"/>
    <w:uiPriority w:val="47"/>
    <w:rsid w:val="0099097C"/>
    <w:pPr>
      <w:spacing w:after="0" w:line="240" w:lineRule="auto"/>
    </w:pPr>
    <w:tblPr>
      <w:tblStyleRowBandSize w:val="1"/>
      <w:tblStyleColBandSize w:val="1"/>
      <w:tblBorders>
        <w:top w:val="single" w:sz="2" w:space="0" w:color="B2BBCB" w:themeColor="accent4" w:themeTint="99"/>
        <w:bottom w:val="single" w:sz="2" w:space="0" w:color="B2BBCB" w:themeColor="accent4" w:themeTint="99"/>
        <w:insideH w:val="single" w:sz="2" w:space="0" w:color="B2BBCB" w:themeColor="accent4" w:themeTint="99"/>
        <w:insideV w:val="single" w:sz="2" w:space="0" w:color="B2BBCB" w:themeColor="accent4" w:themeTint="99"/>
      </w:tblBorders>
    </w:tblPr>
    <w:tblStylePr w:type="firstRow">
      <w:rPr>
        <w:b/>
        <w:bCs/>
      </w:rPr>
      <w:tblPr/>
      <w:tcPr>
        <w:tcBorders>
          <w:top w:val="nil"/>
          <w:bottom w:val="single" w:sz="12" w:space="0" w:color="B2BBCB" w:themeColor="accent4" w:themeTint="99"/>
          <w:insideH w:val="nil"/>
          <w:insideV w:val="nil"/>
        </w:tcBorders>
        <w:shd w:val="clear" w:color="auto" w:fill="FFFFFF" w:themeFill="background1"/>
      </w:tcPr>
    </w:tblStylePr>
    <w:tblStylePr w:type="lastRow">
      <w:rPr>
        <w:b/>
        <w:bCs/>
      </w:rPr>
      <w:tblPr/>
      <w:tcPr>
        <w:tcBorders>
          <w:top w:val="double" w:sz="2" w:space="0" w:color="B2BBC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2-5">
    <w:name w:val="Grid Table 2 Accent 5"/>
    <w:basedOn w:val="a4"/>
    <w:uiPriority w:val="47"/>
    <w:rsid w:val="0099097C"/>
    <w:pPr>
      <w:spacing w:after="0" w:line="240" w:lineRule="auto"/>
    </w:pPr>
    <w:tblPr>
      <w:tblStyleRowBandSize w:val="1"/>
      <w:tblStyleColBandSize w:val="1"/>
      <w:tblBorders>
        <w:top w:val="single" w:sz="2" w:space="0" w:color="9BC7CE" w:themeColor="accent5" w:themeTint="99"/>
        <w:bottom w:val="single" w:sz="2" w:space="0" w:color="9BC7CE" w:themeColor="accent5" w:themeTint="99"/>
        <w:insideH w:val="single" w:sz="2" w:space="0" w:color="9BC7CE" w:themeColor="accent5" w:themeTint="99"/>
        <w:insideV w:val="single" w:sz="2" w:space="0" w:color="9BC7CE" w:themeColor="accent5" w:themeTint="99"/>
      </w:tblBorders>
    </w:tblPr>
    <w:tblStylePr w:type="firstRow">
      <w:rPr>
        <w:b/>
        <w:bCs/>
      </w:rPr>
      <w:tblPr/>
      <w:tcPr>
        <w:tcBorders>
          <w:top w:val="nil"/>
          <w:bottom w:val="single" w:sz="12" w:space="0" w:color="9BC7CE" w:themeColor="accent5" w:themeTint="99"/>
          <w:insideH w:val="nil"/>
          <w:insideV w:val="nil"/>
        </w:tcBorders>
        <w:shd w:val="clear" w:color="auto" w:fill="FFFFFF" w:themeFill="background1"/>
      </w:tcPr>
    </w:tblStylePr>
    <w:tblStylePr w:type="lastRow">
      <w:rPr>
        <w:b/>
        <w:bCs/>
      </w:rPr>
      <w:tblPr/>
      <w:tcPr>
        <w:tcBorders>
          <w:top w:val="double" w:sz="2" w:space="0" w:color="9BC7C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2-6">
    <w:name w:val="Grid Table 2 Accent 6"/>
    <w:basedOn w:val="a4"/>
    <w:uiPriority w:val="47"/>
    <w:rsid w:val="0099097C"/>
    <w:pPr>
      <w:spacing w:after="0" w:line="240" w:lineRule="auto"/>
    </w:pPr>
    <w:tblPr>
      <w:tblStyleRowBandSize w:val="1"/>
      <w:tblStyleColBandSize w:val="1"/>
      <w:tblBorders>
        <w:top w:val="single" w:sz="2" w:space="0" w:color="C4BCC6" w:themeColor="accent6" w:themeTint="99"/>
        <w:bottom w:val="single" w:sz="2" w:space="0" w:color="C4BCC6" w:themeColor="accent6" w:themeTint="99"/>
        <w:insideH w:val="single" w:sz="2" w:space="0" w:color="C4BCC6" w:themeColor="accent6" w:themeTint="99"/>
        <w:insideV w:val="single" w:sz="2" w:space="0" w:color="C4BCC6" w:themeColor="accent6" w:themeTint="99"/>
      </w:tblBorders>
    </w:tblPr>
    <w:tblStylePr w:type="firstRow">
      <w:rPr>
        <w:b/>
        <w:bCs/>
      </w:rPr>
      <w:tblPr/>
      <w:tcPr>
        <w:tcBorders>
          <w:top w:val="nil"/>
          <w:bottom w:val="single" w:sz="12" w:space="0" w:color="C4BCC6" w:themeColor="accent6" w:themeTint="99"/>
          <w:insideH w:val="nil"/>
          <w:insideV w:val="nil"/>
        </w:tcBorders>
        <w:shd w:val="clear" w:color="auto" w:fill="FFFFFF" w:themeFill="background1"/>
      </w:tcPr>
    </w:tblStylePr>
    <w:tblStylePr w:type="lastRow">
      <w:rPr>
        <w:b/>
        <w:bCs/>
      </w:rPr>
      <w:tblPr/>
      <w:tcPr>
        <w:tcBorders>
          <w:top w:val="double" w:sz="2" w:space="0" w:color="C4BCC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37">
    <w:name w:val="Grid Table 3"/>
    <w:basedOn w:val="a4"/>
    <w:uiPriority w:val="48"/>
    <w:rsid w:val="0099097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4"/>
    <w:uiPriority w:val="48"/>
    <w:rsid w:val="0099097C"/>
    <w:pPr>
      <w:spacing w:after="0" w:line="240" w:lineRule="auto"/>
    </w:p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bottom w:val="single" w:sz="4" w:space="0" w:color="90A1CF" w:themeColor="accent1" w:themeTint="99"/>
        </w:tcBorders>
      </w:tcPr>
    </w:tblStylePr>
    <w:tblStylePr w:type="nwCell">
      <w:tblPr/>
      <w:tcPr>
        <w:tcBorders>
          <w:bottom w:val="single" w:sz="4" w:space="0" w:color="90A1CF" w:themeColor="accent1" w:themeTint="99"/>
        </w:tcBorders>
      </w:tcPr>
    </w:tblStylePr>
    <w:tblStylePr w:type="seCell">
      <w:tblPr/>
      <w:tcPr>
        <w:tcBorders>
          <w:top w:val="single" w:sz="4" w:space="0" w:color="90A1CF" w:themeColor="accent1" w:themeTint="99"/>
        </w:tcBorders>
      </w:tcPr>
    </w:tblStylePr>
    <w:tblStylePr w:type="swCell">
      <w:tblPr/>
      <w:tcPr>
        <w:tcBorders>
          <w:top w:val="single" w:sz="4" w:space="0" w:color="90A1CF" w:themeColor="accent1" w:themeTint="99"/>
        </w:tcBorders>
      </w:tcPr>
    </w:tblStylePr>
  </w:style>
  <w:style w:type="table" w:styleId="3-2">
    <w:name w:val="Grid Table 3 Accent 2"/>
    <w:basedOn w:val="a4"/>
    <w:uiPriority w:val="48"/>
    <w:rsid w:val="0099097C"/>
    <w:pPr>
      <w:spacing w:after="0" w:line="240" w:lineRule="auto"/>
    </w:p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BF5" w:themeFill="accent2" w:themeFillTint="33"/>
      </w:tcPr>
    </w:tblStylePr>
    <w:tblStylePr w:type="band1Horz">
      <w:tblPr/>
      <w:tcPr>
        <w:shd w:val="clear" w:color="auto" w:fill="DFEBF5" w:themeFill="accent2" w:themeFillTint="33"/>
      </w:tcPr>
    </w:tblStylePr>
    <w:tblStylePr w:type="neCell">
      <w:tblPr/>
      <w:tcPr>
        <w:tcBorders>
          <w:bottom w:val="single" w:sz="4" w:space="0" w:color="A0C3E3" w:themeColor="accent2" w:themeTint="99"/>
        </w:tcBorders>
      </w:tcPr>
    </w:tblStylePr>
    <w:tblStylePr w:type="nwCell">
      <w:tblPr/>
      <w:tcPr>
        <w:tcBorders>
          <w:bottom w:val="single" w:sz="4" w:space="0" w:color="A0C3E3" w:themeColor="accent2" w:themeTint="99"/>
        </w:tcBorders>
      </w:tcPr>
    </w:tblStylePr>
    <w:tblStylePr w:type="seCell">
      <w:tblPr/>
      <w:tcPr>
        <w:tcBorders>
          <w:top w:val="single" w:sz="4" w:space="0" w:color="A0C3E3" w:themeColor="accent2" w:themeTint="99"/>
        </w:tcBorders>
      </w:tcPr>
    </w:tblStylePr>
    <w:tblStylePr w:type="swCell">
      <w:tblPr/>
      <w:tcPr>
        <w:tcBorders>
          <w:top w:val="single" w:sz="4" w:space="0" w:color="A0C3E3" w:themeColor="accent2" w:themeTint="99"/>
        </w:tcBorders>
      </w:tcPr>
    </w:tblStylePr>
  </w:style>
  <w:style w:type="table" w:styleId="3-3">
    <w:name w:val="Grid Table 3 Accent 3"/>
    <w:basedOn w:val="a4"/>
    <w:uiPriority w:val="48"/>
    <w:rsid w:val="0099097C"/>
    <w:pPr>
      <w:spacing w:after="0" w:line="240" w:lineRule="auto"/>
    </w:p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bottom w:val="single" w:sz="4" w:space="0" w:color="7EB1E6" w:themeColor="accent3" w:themeTint="99"/>
        </w:tcBorders>
      </w:tcPr>
    </w:tblStylePr>
    <w:tblStylePr w:type="nwCell">
      <w:tblPr/>
      <w:tcPr>
        <w:tcBorders>
          <w:bottom w:val="single" w:sz="4" w:space="0" w:color="7EB1E6" w:themeColor="accent3" w:themeTint="99"/>
        </w:tcBorders>
      </w:tcPr>
    </w:tblStylePr>
    <w:tblStylePr w:type="seCell">
      <w:tblPr/>
      <w:tcPr>
        <w:tcBorders>
          <w:top w:val="single" w:sz="4" w:space="0" w:color="7EB1E6" w:themeColor="accent3" w:themeTint="99"/>
        </w:tcBorders>
      </w:tcPr>
    </w:tblStylePr>
    <w:tblStylePr w:type="swCell">
      <w:tblPr/>
      <w:tcPr>
        <w:tcBorders>
          <w:top w:val="single" w:sz="4" w:space="0" w:color="7EB1E6" w:themeColor="accent3" w:themeTint="99"/>
        </w:tcBorders>
      </w:tcPr>
    </w:tblStylePr>
  </w:style>
  <w:style w:type="table" w:styleId="3-4">
    <w:name w:val="Grid Table 3 Accent 4"/>
    <w:basedOn w:val="a4"/>
    <w:uiPriority w:val="48"/>
    <w:rsid w:val="0099097C"/>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8ED" w:themeFill="accent4" w:themeFillTint="33"/>
      </w:tcPr>
    </w:tblStylePr>
    <w:tblStylePr w:type="band1Horz">
      <w:tblPr/>
      <w:tcPr>
        <w:shd w:val="clear" w:color="auto" w:fill="E5E8ED" w:themeFill="accent4" w:themeFillTint="33"/>
      </w:tcPr>
    </w:tblStylePr>
    <w:tblStylePr w:type="neCell">
      <w:tblPr/>
      <w:tcPr>
        <w:tcBorders>
          <w:bottom w:val="single" w:sz="4" w:space="0" w:color="B2BBCB" w:themeColor="accent4" w:themeTint="99"/>
        </w:tcBorders>
      </w:tcPr>
    </w:tblStylePr>
    <w:tblStylePr w:type="nwCell">
      <w:tblPr/>
      <w:tcPr>
        <w:tcBorders>
          <w:bottom w:val="single" w:sz="4" w:space="0" w:color="B2BBCB" w:themeColor="accent4" w:themeTint="99"/>
        </w:tcBorders>
      </w:tcPr>
    </w:tblStylePr>
    <w:tblStylePr w:type="seCell">
      <w:tblPr/>
      <w:tcPr>
        <w:tcBorders>
          <w:top w:val="single" w:sz="4" w:space="0" w:color="B2BBCB" w:themeColor="accent4" w:themeTint="99"/>
        </w:tcBorders>
      </w:tcPr>
    </w:tblStylePr>
    <w:tblStylePr w:type="swCell">
      <w:tblPr/>
      <w:tcPr>
        <w:tcBorders>
          <w:top w:val="single" w:sz="4" w:space="0" w:color="B2BBCB" w:themeColor="accent4" w:themeTint="99"/>
        </w:tcBorders>
      </w:tcPr>
    </w:tblStylePr>
  </w:style>
  <w:style w:type="table" w:styleId="3-5">
    <w:name w:val="Grid Table 3 Accent 5"/>
    <w:basedOn w:val="a4"/>
    <w:uiPriority w:val="48"/>
    <w:rsid w:val="0099097C"/>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bottom w:val="single" w:sz="4" w:space="0" w:color="9BC7CE" w:themeColor="accent5" w:themeTint="99"/>
        </w:tcBorders>
      </w:tcPr>
    </w:tblStylePr>
    <w:tblStylePr w:type="nwCell">
      <w:tblPr/>
      <w:tcPr>
        <w:tcBorders>
          <w:bottom w:val="single" w:sz="4" w:space="0" w:color="9BC7CE" w:themeColor="accent5" w:themeTint="99"/>
        </w:tcBorders>
      </w:tcPr>
    </w:tblStylePr>
    <w:tblStylePr w:type="seCell">
      <w:tblPr/>
      <w:tcPr>
        <w:tcBorders>
          <w:top w:val="single" w:sz="4" w:space="0" w:color="9BC7CE" w:themeColor="accent5" w:themeTint="99"/>
        </w:tcBorders>
      </w:tcPr>
    </w:tblStylePr>
    <w:tblStylePr w:type="swCell">
      <w:tblPr/>
      <w:tcPr>
        <w:tcBorders>
          <w:top w:val="single" w:sz="4" w:space="0" w:color="9BC7CE" w:themeColor="accent5" w:themeTint="99"/>
        </w:tcBorders>
      </w:tcPr>
    </w:tblStylePr>
  </w:style>
  <w:style w:type="table" w:styleId="3-6">
    <w:name w:val="Grid Table 3 Accent 6"/>
    <w:basedOn w:val="a4"/>
    <w:uiPriority w:val="48"/>
    <w:rsid w:val="0099097C"/>
    <w:pPr>
      <w:spacing w:after="0" w:line="240" w:lineRule="auto"/>
    </w:p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8EC" w:themeFill="accent6" w:themeFillTint="33"/>
      </w:tcPr>
    </w:tblStylePr>
    <w:tblStylePr w:type="band1Horz">
      <w:tblPr/>
      <w:tcPr>
        <w:shd w:val="clear" w:color="auto" w:fill="EBE8EC" w:themeFill="accent6" w:themeFillTint="33"/>
      </w:tcPr>
    </w:tblStylePr>
    <w:tblStylePr w:type="neCell">
      <w:tblPr/>
      <w:tcPr>
        <w:tcBorders>
          <w:bottom w:val="single" w:sz="4" w:space="0" w:color="C4BCC6" w:themeColor="accent6" w:themeTint="99"/>
        </w:tcBorders>
      </w:tcPr>
    </w:tblStylePr>
    <w:tblStylePr w:type="nwCell">
      <w:tblPr/>
      <w:tcPr>
        <w:tcBorders>
          <w:bottom w:val="single" w:sz="4" w:space="0" w:color="C4BCC6" w:themeColor="accent6" w:themeTint="99"/>
        </w:tcBorders>
      </w:tcPr>
    </w:tblStylePr>
    <w:tblStylePr w:type="seCell">
      <w:tblPr/>
      <w:tcPr>
        <w:tcBorders>
          <w:top w:val="single" w:sz="4" w:space="0" w:color="C4BCC6" w:themeColor="accent6" w:themeTint="99"/>
        </w:tcBorders>
      </w:tcPr>
    </w:tblStylePr>
    <w:tblStylePr w:type="swCell">
      <w:tblPr/>
      <w:tcPr>
        <w:tcBorders>
          <w:top w:val="single" w:sz="4" w:space="0" w:color="C4BCC6" w:themeColor="accent6" w:themeTint="99"/>
        </w:tcBorders>
      </w:tcPr>
    </w:tblStylePr>
  </w:style>
  <w:style w:type="table" w:styleId="43">
    <w:name w:val="Grid Table 4"/>
    <w:basedOn w:val="a4"/>
    <w:uiPriority w:val="49"/>
    <w:rsid w:val="0099097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rsid w:val="0099097C"/>
    <w:pPr>
      <w:spacing w:after="0" w:line="240" w:lineRule="auto"/>
    </w:p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insideV w:val="nil"/>
        </w:tcBorders>
        <w:shd w:val="clear" w:color="auto" w:fill="4A66AC" w:themeFill="accent1"/>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4-2">
    <w:name w:val="Grid Table 4 Accent 2"/>
    <w:basedOn w:val="a4"/>
    <w:uiPriority w:val="49"/>
    <w:rsid w:val="0099097C"/>
    <w:pPr>
      <w:spacing w:after="0" w:line="240" w:lineRule="auto"/>
    </w:p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color w:val="FFFFFF" w:themeColor="background1"/>
      </w:rPr>
      <w:tblPr/>
      <w:tcPr>
        <w:tcBorders>
          <w:top w:val="single" w:sz="4" w:space="0" w:color="629DD1" w:themeColor="accent2"/>
          <w:left w:val="single" w:sz="4" w:space="0" w:color="629DD1" w:themeColor="accent2"/>
          <w:bottom w:val="single" w:sz="4" w:space="0" w:color="629DD1" w:themeColor="accent2"/>
          <w:right w:val="single" w:sz="4" w:space="0" w:color="629DD1" w:themeColor="accent2"/>
          <w:insideH w:val="nil"/>
          <w:insideV w:val="nil"/>
        </w:tcBorders>
        <w:shd w:val="clear" w:color="auto" w:fill="629DD1" w:themeFill="accent2"/>
      </w:tcPr>
    </w:tblStylePr>
    <w:tblStylePr w:type="lastRow">
      <w:rPr>
        <w:b/>
        <w:bCs/>
      </w:rPr>
      <w:tblPr/>
      <w:tcPr>
        <w:tcBorders>
          <w:top w:val="double" w:sz="4" w:space="0" w:color="629DD1" w:themeColor="accent2"/>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4-3">
    <w:name w:val="Grid Table 4 Accent 3"/>
    <w:basedOn w:val="a4"/>
    <w:uiPriority w:val="49"/>
    <w:rsid w:val="0099097C"/>
    <w:pPr>
      <w:spacing w:after="0" w:line="240" w:lineRule="auto"/>
    </w:p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color w:val="FFFFFF" w:themeColor="background1"/>
      </w:rPr>
      <w:tblPr/>
      <w:tcPr>
        <w:tcBorders>
          <w:top w:val="single" w:sz="4" w:space="0" w:color="297FD5" w:themeColor="accent3"/>
          <w:left w:val="single" w:sz="4" w:space="0" w:color="297FD5" w:themeColor="accent3"/>
          <w:bottom w:val="single" w:sz="4" w:space="0" w:color="297FD5" w:themeColor="accent3"/>
          <w:right w:val="single" w:sz="4" w:space="0" w:color="297FD5" w:themeColor="accent3"/>
          <w:insideH w:val="nil"/>
          <w:insideV w:val="nil"/>
        </w:tcBorders>
        <w:shd w:val="clear" w:color="auto" w:fill="297FD5" w:themeFill="accent3"/>
      </w:tcPr>
    </w:tblStylePr>
    <w:tblStylePr w:type="lastRow">
      <w:rPr>
        <w:b/>
        <w:bCs/>
      </w:rPr>
      <w:tblPr/>
      <w:tcPr>
        <w:tcBorders>
          <w:top w:val="double" w:sz="4" w:space="0" w:color="297FD5" w:themeColor="accent3"/>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4-4">
    <w:name w:val="Grid Table 4 Accent 4"/>
    <w:basedOn w:val="a4"/>
    <w:uiPriority w:val="49"/>
    <w:rsid w:val="0099097C"/>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4-5">
    <w:name w:val="Grid Table 4 Accent 5"/>
    <w:basedOn w:val="a4"/>
    <w:uiPriority w:val="49"/>
    <w:rsid w:val="0099097C"/>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insideV w:val="nil"/>
        </w:tcBorders>
        <w:shd w:val="clear" w:color="auto" w:fill="5AA2AE" w:themeFill="accent5"/>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4-6">
    <w:name w:val="Grid Table 4 Accent 6"/>
    <w:basedOn w:val="a4"/>
    <w:uiPriority w:val="49"/>
    <w:rsid w:val="0099097C"/>
    <w:pPr>
      <w:spacing w:after="0" w:line="240" w:lineRule="auto"/>
    </w:p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tblStylePr w:type="firstRow">
      <w:rPr>
        <w:b/>
        <w:bCs/>
        <w:color w:val="FFFFFF" w:themeColor="background1"/>
      </w:rPr>
      <w:tblPr/>
      <w:tcPr>
        <w:tcBorders>
          <w:top w:val="single" w:sz="4" w:space="0" w:color="9D90A0" w:themeColor="accent6"/>
          <w:left w:val="single" w:sz="4" w:space="0" w:color="9D90A0" w:themeColor="accent6"/>
          <w:bottom w:val="single" w:sz="4" w:space="0" w:color="9D90A0" w:themeColor="accent6"/>
          <w:right w:val="single" w:sz="4" w:space="0" w:color="9D90A0" w:themeColor="accent6"/>
          <w:insideH w:val="nil"/>
          <w:insideV w:val="nil"/>
        </w:tcBorders>
        <w:shd w:val="clear" w:color="auto" w:fill="9D90A0" w:themeFill="accent6"/>
      </w:tcPr>
    </w:tblStylePr>
    <w:tblStylePr w:type="lastRow">
      <w:rPr>
        <w:b/>
        <w:bCs/>
      </w:rPr>
      <w:tblPr/>
      <w:tcPr>
        <w:tcBorders>
          <w:top w:val="double" w:sz="4" w:space="0" w:color="9D90A0" w:themeColor="accent6"/>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53">
    <w:name w:val="Grid Table 5 Dark"/>
    <w:basedOn w:val="a4"/>
    <w:uiPriority w:val="50"/>
    <w:rsid w:val="0099097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4"/>
    <w:uiPriority w:val="50"/>
    <w:rsid w:val="0099097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F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66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66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66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66AC" w:themeFill="accent1"/>
      </w:tcPr>
    </w:tblStylePr>
    <w:tblStylePr w:type="band1Vert">
      <w:tblPr/>
      <w:tcPr>
        <w:shd w:val="clear" w:color="auto" w:fill="B5C0DF" w:themeFill="accent1" w:themeFillTint="66"/>
      </w:tcPr>
    </w:tblStylePr>
    <w:tblStylePr w:type="band1Horz">
      <w:tblPr/>
      <w:tcPr>
        <w:shd w:val="clear" w:color="auto" w:fill="B5C0DF" w:themeFill="accent1" w:themeFillTint="66"/>
      </w:tcPr>
    </w:tblStylePr>
  </w:style>
  <w:style w:type="table" w:styleId="5-2">
    <w:name w:val="Grid Table 5 Dark Accent 2"/>
    <w:basedOn w:val="a4"/>
    <w:uiPriority w:val="50"/>
    <w:rsid w:val="0099097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BF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9DD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9DD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9DD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9DD1" w:themeFill="accent2"/>
      </w:tcPr>
    </w:tblStylePr>
    <w:tblStylePr w:type="band1Vert">
      <w:tblPr/>
      <w:tcPr>
        <w:shd w:val="clear" w:color="auto" w:fill="C0D7EC" w:themeFill="accent2" w:themeFillTint="66"/>
      </w:tcPr>
    </w:tblStylePr>
    <w:tblStylePr w:type="band1Horz">
      <w:tblPr/>
      <w:tcPr>
        <w:shd w:val="clear" w:color="auto" w:fill="C0D7EC" w:themeFill="accent2" w:themeFillTint="66"/>
      </w:tcPr>
    </w:tblStylePr>
  </w:style>
  <w:style w:type="table" w:styleId="5-3">
    <w:name w:val="Grid Table 5 Dark Accent 3"/>
    <w:basedOn w:val="a4"/>
    <w:uiPriority w:val="50"/>
    <w:rsid w:val="0099097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5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97FD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97FD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97FD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97FD5" w:themeFill="accent3"/>
      </w:tcPr>
    </w:tblStylePr>
    <w:tblStylePr w:type="band1Vert">
      <w:tblPr/>
      <w:tcPr>
        <w:shd w:val="clear" w:color="auto" w:fill="A8CBEE" w:themeFill="accent3" w:themeFillTint="66"/>
      </w:tcPr>
    </w:tblStylePr>
    <w:tblStylePr w:type="band1Horz">
      <w:tblPr/>
      <w:tcPr>
        <w:shd w:val="clear" w:color="auto" w:fill="A8CBEE" w:themeFill="accent3" w:themeFillTint="66"/>
      </w:tcPr>
    </w:tblStylePr>
  </w:style>
  <w:style w:type="table" w:styleId="5-4">
    <w:name w:val="Grid Table 5 Dark Accent 4"/>
    <w:basedOn w:val="a4"/>
    <w:uiPriority w:val="50"/>
    <w:rsid w:val="0099097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8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8FA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8FA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8FA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8FA9" w:themeFill="accent4"/>
      </w:tcPr>
    </w:tblStylePr>
    <w:tblStylePr w:type="band1Vert">
      <w:tblPr/>
      <w:tcPr>
        <w:shd w:val="clear" w:color="auto" w:fill="CBD2DC" w:themeFill="accent4" w:themeFillTint="66"/>
      </w:tcPr>
    </w:tblStylePr>
    <w:tblStylePr w:type="band1Horz">
      <w:tblPr/>
      <w:tcPr>
        <w:shd w:val="clear" w:color="auto" w:fill="CBD2DC" w:themeFill="accent4" w:themeFillTint="66"/>
      </w:tcPr>
    </w:tblStylePr>
  </w:style>
  <w:style w:type="table" w:styleId="5-5">
    <w:name w:val="Grid Table 5 Dark Accent 5"/>
    <w:basedOn w:val="a4"/>
    <w:uiPriority w:val="50"/>
    <w:rsid w:val="0099097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CE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A2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A2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A2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A2AE" w:themeFill="accent5"/>
      </w:tcPr>
    </w:tblStylePr>
    <w:tblStylePr w:type="band1Vert">
      <w:tblPr/>
      <w:tcPr>
        <w:shd w:val="clear" w:color="auto" w:fill="BCD9DE" w:themeFill="accent5" w:themeFillTint="66"/>
      </w:tcPr>
    </w:tblStylePr>
    <w:tblStylePr w:type="band1Horz">
      <w:tblPr/>
      <w:tcPr>
        <w:shd w:val="clear" w:color="auto" w:fill="BCD9DE" w:themeFill="accent5" w:themeFillTint="66"/>
      </w:tcPr>
    </w:tblStylePr>
  </w:style>
  <w:style w:type="table" w:styleId="5-6">
    <w:name w:val="Grid Table 5 Dark Accent 6"/>
    <w:basedOn w:val="a4"/>
    <w:uiPriority w:val="50"/>
    <w:rsid w:val="0099097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8E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0A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0A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0A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0A0" w:themeFill="accent6"/>
      </w:tcPr>
    </w:tblStylePr>
    <w:tblStylePr w:type="band1Vert">
      <w:tblPr/>
      <w:tcPr>
        <w:shd w:val="clear" w:color="auto" w:fill="D7D2D9" w:themeFill="accent6" w:themeFillTint="66"/>
      </w:tcPr>
    </w:tblStylePr>
    <w:tblStylePr w:type="band1Horz">
      <w:tblPr/>
      <w:tcPr>
        <w:shd w:val="clear" w:color="auto" w:fill="D7D2D9" w:themeFill="accent6" w:themeFillTint="66"/>
      </w:tcPr>
    </w:tblStylePr>
  </w:style>
  <w:style w:type="table" w:styleId="61">
    <w:name w:val="Grid Table 6 Colorful"/>
    <w:basedOn w:val="a4"/>
    <w:uiPriority w:val="51"/>
    <w:rsid w:val="0099097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4"/>
    <w:uiPriority w:val="51"/>
    <w:rsid w:val="0099097C"/>
    <w:pPr>
      <w:spacing w:after="0" w:line="240" w:lineRule="auto"/>
    </w:pPr>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6-2">
    <w:name w:val="Grid Table 6 Colorful Accent 2"/>
    <w:basedOn w:val="a4"/>
    <w:uiPriority w:val="51"/>
    <w:rsid w:val="0099097C"/>
    <w:pPr>
      <w:spacing w:after="0" w:line="240" w:lineRule="auto"/>
    </w:pPr>
    <w:rPr>
      <w:color w:val="3476B1" w:themeColor="accent2" w:themeShade="BF"/>
    </w:r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rPr>
      <w:tblPr/>
      <w:tcPr>
        <w:tcBorders>
          <w:bottom w:val="single" w:sz="12" w:space="0" w:color="A0C3E3" w:themeColor="accent2" w:themeTint="99"/>
        </w:tcBorders>
      </w:tcPr>
    </w:tblStylePr>
    <w:tblStylePr w:type="lastRow">
      <w:rPr>
        <w:b/>
        <w:bCs/>
      </w:rPr>
      <w:tblPr/>
      <w:tcPr>
        <w:tcBorders>
          <w:top w:val="double" w:sz="4" w:space="0" w:color="A0C3E3" w:themeColor="accent2" w:themeTint="99"/>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6-3">
    <w:name w:val="Grid Table 6 Colorful Accent 3"/>
    <w:basedOn w:val="a4"/>
    <w:uiPriority w:val="51"/>
    <w:rsid w:val="0099097C"/>
    <w:pPr>
      <w:spacing w:after="0" w:line="240" w:lineRule="auto"/>
    </w:pPr>
    <w:rPr>
      <w:color w:val="1E5E9F" w:themeColor="accent3" w:themeShade="BF"/>
    </w:r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bottom w:val="single" w:sz="12" w:space="0" w:color="7EB1E6" w:themeColor="accent3" w:themeTint="99"/>
        </w:tcBorders>
      </w:tcPr>
    </w:tblStylePr>
    <w:tblStylePr w:type="lastRow">
      <w:rPr>
        <w:b/>
        <w:bCs/>
      </w:rPr>
      <w:tblPr/>
      <w:tcPr>
        <w:tcBorders>
          <w:top w:val="double" w:sz="4" w:space="0" w:color="7EB1E6" w:themeColor="accent3" w:themeTint="99"/>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6-4">
    <w:name w:val="Grid Table 6 Colorful Accent 4"/>
    <w:basedOn w:val="a4"/>
    <w:uiPriority w:val="51"/>
    <w:rsid w:val="0099097C"/>
    <w:pPr>
      <w:spacing w:after="0" w:line="240" w:lineRule="auto"/>
    </w:pPr>
    <w:rPr>
      <w:color w:val="596984" w:themeColor="accent4" w:themeShade="BF"/>
    </w:r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rPr>
      <w:tblPr/>
      <w:tcPr>
        <w:tcBorders>
          <w:bottom w:val="single" w:sz="12" w:space="0" w:color="B2BBCB" w:themeColor="accent4" w:themeTint="99"/>
        </w:tcBorders>
      </w:tcPr>
    </w:tblStylePr>
    <w:tblStylePr w:type="lastRow">
      <w:rPr>
        <w:b/>
        <w:bCs/>
      </w:rPr>
      <w:tblPr/>
      <w:tcPr>
        <w:tcBorders>
          <w:top w:val="double" w:sz="4" w:space="0" w:color="B2BBCB" w:themeColor="accent4" w:themeTint="99"/>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6-5">
    <w:name w:val="Grid Table 6 Colorful Accent 5"/>
    <w:basedOn w:val="a4"/>
    <w:uiPriority w:val="51"/>
    <w:rsid w:val="0099097C"/>
    <w:pPr>
      <w:spacing w:after="0" w:line="240" w:lineRule="auto"/>
    </w:pPr>
    <w:rPr>
      <w:color w:val="417A84" w:themeColor="accent5" w:themeShade="BF"/>
    </w:r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bottom w:val="single" w:sz="12" w:space="0" w:color="9BC7CE" w:themeColor="accent5" w:themeTint="99"/>
        </w:tcBorders>
      </w:tcPr>
    </w:tblStylePr>
    <w:tblStylePr w:type="lastRow">
      <w:rPr>
        <w:b/>
        <w:bCs/>
      </w:rPr>
      <w:tblPr/>
      <w:tcPr>
        <w:tcBorders>
          <w:top w:val="doub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6-6">
    <w:name w:val="Grid Table 6 Colorful Accent 6"/>
    <w:basedOn w:val="a4"/>
    <w:uiPriority w:val="51"/>
    <w:rsid w:val="0099097C"/>
    <w:pPr>
      <w:spacing w:after="0" w:line="240" w:lineRule="auto"/>
    </w:pPr>
    <w:rPr>
      <w:color w:val="77697A" w:themeColor="accent6" w:themeShade="BF"/>
    </w:r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tblStylePr w:type="firstRow">
      <w:rPr>
        <w:b/>
        <w:bCs/>
      </w:rPr>
      <w:tblPr/>
      <w:tcPr>
        <w:tcBorders>
          <w:bottom w:val="single" w:sz="12" w:space="0" w:color="C4BCC6" w:themeColor="accent6" w:themeTint="99"/>
        </w:tcBorders>
      </w:tcPr>
    </w:tblStylePr>
    <w:tblStylePr w:type="lastRow">
      <w:rPr>
        <w:b/>
        <w:bCs/>
      </w:rPr>
      <w:tblPr/>
      <w:tcPr>
        <w:tcBorders>
          <w:top w:val="double" w:sz="4" w:space="0" w:color="C4BCC6" w:themeColor="accent6" w:themeTint="99"/>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71">
    <w:name w:val="Grid Table 7 Colorful"/>
    <w:basedOn w:val="a4"/>
    <w:uiPriority w:val="52"/>
    <w:rsid w:val="0099097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4"/>
    <w:uiPriority w:val="52"/>
    <w:rsid w:val="0099097C"/>
    <w:pPr>
      <w:spacing w:after="0" w:line="240" w:lineRule="auto"/>
    </w:pPr>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bottom w:val="single" w:sz="4" w:space="0" w:color="90A1CF" w:themeColor="accent1" w:themeTint="99"/>
        </w:tcBorders>
      </w:tcPr>
    </w:tblStylePr>
    <w:tblStylePr w:type="nwCell">
      <w:tblPr/>
      <w:tcPr>
        <w:tcBorders>
          <w:bottom w:val="single" w:sz="4" w:space="0" w:color="90A1CF" w:themeColor="accent1" w:themeTint="99"/>
        </w:tcBorders>
      </w:tcPr>
    </w:tblStylePr>
    <w:tblStylePr w:type="seCell">
      <w:tblPr/>
      <w:tcPr>
        <w:tcBorders>
          <w:top w:val="single" w:sz="4" w:space="0" w:color="90A1CF" w:themeColor="accent1" w:themeTint="99"/>
        </w:tcBorders>
      </w:tcPr>
    </w:tblStylePr>
    <w:tblStylePr w:type="swCell">
      <w:tblPr/>
      <w:tcPr>
        <w:tcBorders>
          <w:top w:val="single" w:sz="4" w:space="0" w:color="90A1CF" w:themeColor="accent1" w:themeTint="99"/>
        </w:tcBorders>
      </w:tcPr>
    </w:tblStylePr>
  </w:style>
  <w:style w:type="table" w:styleId="7-2">
    <w:name w:val="Grid Table 7 Colorful Accent 2"/>
    <w:basedOn w:val="a4"/>
    <w:uiPriority w:val="52"/>
    <w:rsid w:val="0099097C"/>
    <w:pPr>
      <w:spacing w:after="0" w:line="240" w:lineRule="auto"/>
    </w:pPr>
    <w:rPr>
      <w:color w:val="3476B1" w:themeColor="accent2" w:themeShade="BF"/>
    </w:r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BF5" w:themeFill="accent2" w:themeFillTint="33"/>
      </w:tcPr>
    </w:tblStylePr>
    <w:tblStylePr w:type="band1Horz">
      <w:tblPr/>
      <w:tcPr>
        <w:shd w:val="clear" w:color="auto" w:fill="DFEBF5" w:themeFill="accent2" w:themeFillTint="33"/>
      </w:tcPr>
    </w:tblStylePr>
    <w:tblStylePr w:type="neCell">
      <w:tblPr/>
      <w:tcPr>
        <w:tcBorders>
          <w:bottom w:val="single" w:sz="4" w:space="0" w:color="A0C3E3" w:themeColor="accent2" w:themeTint="99"/>
        </w:tcBorders>
      </w:tcPr>
    </w:tblStylePr>
    <w:tblStylePr w:type="nwCell">
      <w:tblPr/>
      <w:tcPr>
        <w:tcBorders>
          <w:bottom w:val="single" w:sz="4" w:space="0" w:color="A0C3E3" w:themeColor="accent2" w:themeTint="99"/>
        </w:tcBorders>
      </w:tcPr>
    </w:tblStylePr>
    <w:tblStylePr w:type="seCell">
      <w:tblPr/>
      <w:tcPr>
        <w:tcBorders>
          <w:top w:val="single" w:sz="4" w:space="0" w:color="A0C3E3" w:themeColor="accent2" w:themeTint="99"/>
        </w:tcBorders>
      </w:tcPr>
    </w:tblStylePr>
    <w:tblStylePr w:type="swCell">
      <w:tblPr/>
      <w:tcPr>
        <w:tcBorders>
          <w:top w:val="single" w:sz="4" w:space="0" w:color="A0C3E3" w:themeColor="accent2" w:themeTint="99"/>
        </w:tcBorders>
      </w:tcPr>
    </w:tblStylePr>
  </w:style>
  <w:style w:type="table" w:styleId="7-3">
    <w:name w:val="Grid Table 7 Colorful Accent 3"/>
    <w:basedOn w:val="a4"/>
    <w:uiPriority w:val="52"/>
    <w:rsid w:val="0099097C"/>
    <w:pPr>
      <w:spacing w:after="0" w:line="240" w:lineRule="auto"/>
    </w:pPr>
    <w:rPr>
      <w:color w:val="1E5E9F" w:themeColor="accent3" w:themeShade="BF"/>
    </w:r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bottom w:val="single" w:sz="4" w:space="0" w:color="7EB1E6" w:themeColor="accent3" w:themeTint="99"/>
        </w:tcBorders>
      </w:tcPr>
    </w:tblStylePr>
    <w:tblStylePr w:type="nwCell">
      <w:tblPr/>
      <w:tcPr>
        <w:tcBorders>
          <w:bottom w:val="single" w:sz="4" w:space="0" w:color="7EB1E6" w:themeColor="accent3" w:themeTint="99"/>
        </w:tcBorders>
      </w:tcPr>
    </w:tblStylePr>
    <w:tblStylePr w:type="seCell">
      <w:tblPr/>
      <w:tcPr>
        <w:tcBorders>
          <w:top w:val="single" w:sz="4" w:space="0" w:color="7EB1E6" w:themeColor="accent3" w:themeTint="99"/>
        </w:tcBorders>
      </w:tcPr>
    </w:tblStylePr>
    <w:tblStylePr w:type="swCell">
      <w:tblPr/>
      <w:tcPr>
        <w:tcBorders>
          <w:top w:val="single" w:sz="4" w:space="0" w:color="7EB1E6" w:themeColor="accent3" w:themeTint="99"/>
        </w:tcBorders>
      </w:tcPr>
    </w:tblStylePr>
  </w:style>
  <w:style w:type="table" w:styleId="7-4">
    <w:name w:val="Grid Table 7 Colorful Accent 4"/>
    <w:basedOn w:val="a4"/>
    <w:uiPriority w:val="52"/>
    <w:rsid w:val="0099097C"/>
    <w:pPr>
      <w:spacing w:after="0" w:line="240" w:lineRule="auto"/>
    </w:pPr>
    <w:rPr>
      <w:color w:val="596984" w:themeColor="accent4" w:themeShade="BF"/>
    </w:r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8ED" w:themeFill="accent4" w:themeFillTint="33"/>
      </w:tcPr>
    </w:tblStylePr>
    <w:tblStylePr w:type="band1Horz">
      <w:tblPr/>
      <w:tcPr>
        <w:shd w:val="clear" w:color="auto" w:fill="E5E8ED" w:themeFill="accent4" w:themeFillTint="33"/>
      </w:tcPr>
    </w:tblStylePr>
    <w:tblStylePr w:type="neCell">
      <w:tblPr/>
      <w:tcPr>
        <w:tcBorders>
          <w:bottom w:val="single" w:sz="4" w:space="0" w:color="B2BBCB" w:themeColor="accent4" w:themeTint="99"/>
        </w:tcBorders>
      </w:tcPr>
    </w:tblStylePr>
    <w:tblStylePr w:type="nwCell">
      <w:tblPr/>
      <w:tcPr>
        <w:tcBorders>
          <w:bottom w:val="single" w:sz="4" w:space="0" w:color="B2BBCB" w:themeColor="accent4" w:themeTint="99"/>
        </w:tcBorders>
      </w:tcPr>
    </w:tblStylePr>
    <w:tblStylePr w:type="seCell">
      <w:tblPr/>
      <w:tcPr>
        <w:tcBorders>
          <w:top w:val="single" w:sz="4" w:space="0" w:color="B2BBCB" w:themeColor="accent4" w:themeTint="99"/>
        </w:tcBorders>
      </w:tcPr>
    </w:tblStylePr>
    <w:tblStylePr w:type="swCell">
      <w:tblPr/>
      <w:tcPr>
        <w:tcBorders>
          <w:top w:val="single" w:sz="4" w:space="0" w:color="B2BBCB" w:themeColor="accent4" w:themeTint="99"/>
        </w:tcBorders>
      </w:tcPr>
    </w:tblStylePr>
  </w:style>
  <w:style w:type="table" w:styleId="7-5">
    <w:name w:val="Grid Table 7 Colorful Accent 5"/>
    <w:basedOn w:val="a4"/>
    <w:uiPriority w:val="52"/>
    <w:rsid w:val="0099097C"/>
    <w:pPr>
      <w:spacing w:after="0" w:line="240" w:lineRule="auto"/>
    </w:pPr>
    <w:rPr>
      <w:color w:val="417A84" w:themeColor="accent5" w:themeShade="BF"/>
    </w:r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bottom w:val="single" w:sz="4" w:space="0" w:color="9BC7CE" w:themeColor="accent5" w:themeTint="99"/>
        </w:tcBorders>
      </w:tcPr>
    </w:tblStylePr>
    <w:tblStylePr w:type="nwCell">
      <w:tblPr/>
      <w:tcPr>
        <w:tcBorders>
          <w:bottom w:val="single" w:sz="4" w:space="0" w:color="9BC7CE" w:themeColor="accent5" w:themeTint="99"/>
        </w:tcBorders>
      </w:tcPr>
    </w:tblStylePr>
    <w:tblStylePr w:type="seCell">
      <w:tblPr/>
      <w:tcPr>
        <w:tcBorders>
          <w:top w:val="single" w:sz="4" w:space="0" w:color="9BC7CE" w:themeColor="accent5" w:themeTint="99"/>
        </w:tcBorders>
      </w:tcPr>
    </w:tblStylePr>
    <w:tblStylePr w:type="swCell">
      <w:tblPr/>
      <w:tcPr>
        <w:tcBorders>
          <w:top w:val="single" w:sz="4" w:space="0" w:color="9BC7CE" w:themeColor="accent5" w:themeTint="99"/>
        </w:tcBorders>
      </w:tcPr>
    </w:tblStylePr>
  </w:style>
  <w:style w:type="table" w:styleId="7-6">
    <w:name w:val="Grid Table 7 Colorful Accent 6"/>
    <w:basedOn w:val="a4"/>
    <w:uiPriority w:val="52"/>
    <w:rsid w:val="0099097C"/>
    <w:pPr>
      <w:spacing w:after="0" w:line="240" w:lineRule="auto"/>
    </w:pPr>
    <w:rPr>
      <w:color w:val="77697A" w:themeColor="accent6" w:themeShade="BF"/>
    </w:r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8EC" w:themeFill="accent6" w:themeFillTint="33"/>
      </w:tcPr>
    </w:tblStylePr>
    <w:tblStylePr w:type="band1Horz">
      <w:tblPr/>
      <w:tcPr>
        <w:shd w:val="clear" w:color="auto" w:fill="EBE8EC" w:themeFill="accent6" w:themeFillTint="33"/>
      </w:tcPr>
    </w:tblStylePr>
    <w:tblStylePr w:type="neCell">
      <w:tblPr/>
      <w:tcPr>
        <w:tcBorders>
          <w:bottom w:val="single" w:sz="4" w:space="0" w:color="C4BCC6" w:themeColor="accent6" w:themeTint="99"/>
        </w:tcBorders>
      </w:tcPr>
    </w:tblStylePr>
    <w:tblStylePr w:type="nwCell">
      <w:tblPr/>
      <w:tcPr>
        <w:tcBorders>
          <w:bottom w:val="single" w:sz="4" w:space="0" w:color="C4BCC6" w:themeColor="accent6" w:themeTint="99"/>
        </w:tcBorders>
      </w:tcPr>
    </w:tblStylePr>
    <w:tblStylePr w:type="seCell">
      <w:tblPr/>
      <w:tcPr>
        <w:tcBorders>
          <w:top w:val="single" w:sz="4" w:space="0" w:color="C4BCC6" w:themeColor="accent6" w:themeTint="99"/>
        </w:tcBorders>
      </w:tcPr>
    </w:tblStylePr>
    <w:tblStylePr w:type="swCell">
      <w:tblPr/>
      <w:tcPr>
        <w:tcBorders>
          <w:top w:val="single" w:sz="4" w:space="0" w:color="C4BCC6" w:themeColor="accent6" w:themeTint="99"/>
        </w:tcBorders>
      </w:tcPr>
    </w:tblStylePr>
  </w:style>
  <w:style w:type="character" w:customStyle="1" w:styleId="32">
    <w:name w:val="見出し 3 (文字)"/>
    <w:basedOn w:val="a3"/>
    <w:link w:val="31"/>
    <w:uiPriority w:val="9"/>
    <w:semiHidden/>
    <w:rsid w:val="0099097C"/>
    <w:rPr>
      <w:rFonts w:ascii="Meiryo UI" w:eastAsia="Meiryo UI" w:hAnsi="Meiryo UI" w:cstheme="majorBidi"/>
      <w:color w:val="243255" w:themeColor="accent1" w:themeShade="7F"/>
      <w:sz w:val="24"/>
      <w:szCs w:val="24"/>
    </w:rPr>
  </w:style>
  <w:style w:type="character" w:customStyle="1" w:styleId="42">
    <w:name w:val="見出し 4 (文字)"/>
    <w:basedOn w:val="a3"/>
    <w:link w:val="41"/>
    <w:uiPriority w:val="9"/>
    <w:semiHidden/>
    <w:rsid w:val="0099097C"/>
    <w:rPr>
      <w:rFonts w:ascii="Meiryo UI" w:eastAsia="Meiryo UI" w:hAnsi="Meiryo UI" w:cstheme="majorBidi"/>
      <w:i/>
      <w:iCs/>
      <w:color w:val="374C80" w:themeColor="accent1" w:themeShade="BF"/>
    </w:rPr>
  </w:style>
  <w:style w:type="character" w:customStyle="1" w:styleId="52">
    <w:name w:val="見出し 5 (文字)"/>
    <w:basedOn w:val="a3"/>
    <w:link w:val="51"/>
    <w:uiPriority w:val="9"/>
    <w:semiHidden/>
    <w:rsid w:val="0099097C"/>
    <w:rPr>
      <w:rFonts w:ascii="Meiryo UI" w:eastAsia="Meiryo UI" w:hAnsi="Meiryo UI" w:cstheme="majorBidi"/>
      <w:color w:val="374C80" w:themeColor="accent1" w:themeShade="BF"/>
    </w:rPr>
  </w:style>
  <w:style w:type="character" w:customStyle="1" w:styleId="60">
    <w:name w:val="見出し 6 (文字)"/>
    <w:basedOn w:val="a3"/>
    <w:link w:val="6"/>
    <w:uiPriority w:val="9"/>
    <w:semiHidden/>
    <w:rsid w:val="0099097C"/>
    <w:rPr>
      <w:rFonts w:ascii="Meiryo UI" w:eastAsia="Meiryo UI" w:hAnsi="Meiryo UI" w:cstheme="majorBidi"/>
      <w:color w:val="243255" w:themeColor="accent1" w:themeShade="7F"/>
    </w:rPr>
  </w:style>
  <w:style w:type="character" w:customStyle="1" w:styleId="70">
    <w:name w:val="見出し 7 (文字)"/>
    <w:basedOn w:val="a3"/>
    <w:link w:val="7"/>
    <w:uiPriority w:val="9"/>
    <w:semiHidden/>
    <w:rsid w:val="0099097C"/>
    <w:rPr>
      <w:rFonts w:ascii="Meiryo UI" w:eastAsia="Meiryo UI" w:hAnsi="Meiryo UI" w:cstheme="majorBidi"/>
      <w:i/>
      <w:iCs/>
      <w:color w:val="243255" w:themeColor="accent1" w:themeShade="7F"/>
    </w:rPr>
  </w:style>
  <w:style w:type="character" w:customStyle="1" w:styleId="80">
    <w:name w:val="見出し 8 (文字)"/>
    <w:basedOn w:val="a3"/>
    <w:link w:val="8"/>
    <w:uiPriority w:val="9"/>
    <w:semiHidden/>
    <w:rsid w:val="0099097C"/>
    <w:rPr>
      <w:rFonts w:ascii="Meiryo UI" w:eastAsia="Meiryo UI" w:hAnsi="Meiryo UI" w:cstheme="majorBidi"/>
      <w:color w:val="272727" w:themeColor="text1" w:themeTint="D8"/>
      <w:szCs w:val="21"/>
    </w:rPr>
  </w:style>
  <w:style w:type="character" w:customStyle="1" w:styleId="90">
    <w:name w:val="見出し 9 (文字)"/>
    <w:basedOn w:val="a3"/>
    <w:link w:val="9"/>
    <w:uiPriority w:val="9"/>
    <w:semiHidden/>
    <w:rsid w:val="0099097C"/>
    <w:rPr>
      <w:rFonts w:ascii="Meiryo UI" w:eastAsia="Meiryo UI" w:hAnsi="Meiryo UI" w:cstheme="majorBidi"/>
      <w:i/>
      <w:iCs/>
      <w:color w:val="272727" w:themeColor="text1" w:themeTint="D8"/>
      <w:szCs w:val="21"/>
    </w:rPr>
  </w:style>
  <w:style w:type="character" w:styleId="HTML">
    <w:name w:val="HTML Acronym"/>
    <w:basedOn w:val="a3"/>
    <w:uiPriority w:val="99"/>
    <w:semiHidden/>
    <w:unhideWhenUsed/>
    <w:rsid w:val="0099097C"/>
    <w:rPr>
      <w:rFonts w:ascii="Meiryo UI" w:eastAsia="Meiryo UI" w:hAnsi="Meiryo UI"/>
      <w:sz w:val="22"/>
    </w:rPr>
  </w:style>
  <w:style w:type="paragraph" w:styleId="HTML0">
    <w:name w:val="HTML Address"/>
    <w:basedOn w:val="a2"/>
    <w:link w:val="HTML1"/>
    <w:uiPriority w:val="99"/>
    <w:semiHidden/>
    <w:unhideWhenUsed/>
    <w:rsid w:val="0099097C"/>
    <w:pPr>
      <w:spacing w:after="0" w:line="240" w:lineRule="auto"/>
    </w:pPr>
    <w:rPr>
      <w:i/>
      <w:iCs/>
    </w:rPr>
  </w:style>
  <w:style w:type="character" w:customStyle="1" w:styleId="HTML1">
    <w:name w:val="HTML アドレス (文字)"/>
    <w:basedOn w:val="a3"/>
    <w:link w:val="HTML0"/>
    <w:uiPriority w:val="99"/>
    <w:semiHidden/>
    <w:rsid w:val="0099097C"/>
    <w:rPr>
      <w:rFonts w:ascii="Meiryo UI" w:eastAsia="Meiryo UI" w:hAnsi="Meiryo UI"/>
      <w:i/>
      <w:iCs/>
      <w:color w:val="auto"/>
    </w:rPr>
  </w:style>
  <w:style w:type="character" w:styleId="HTML2">
    <w:name w:val="HTML Cite"/>
    <w:basedOn w:val="a3"/>
    <w:uiPriority w:val="99"/>
    <w:semiHidden/>
    <w:unhideWhenUsed/>
    <w:rsid w:val="0099097C"/>
    <w:rPr>
      <w:rFonts w:ascii="Meiryo UI" w:eastAsia="Meiryo UI" w:hAnsi="Meiryo UI"/>
      <w:i/>
      <w:iCs/>
      <w:sz w:val="22"/>
    </w:rPr>
  </w:style>
  <w:style w:type="character" w:styleId="HTML3">
    <w:name w:val="HTML Code"/>
    <w:basedOn w:val="a3"/>
    <w:uiPriority w:val="99"/>
    <w:semiHidden/>
    <w:unhideWhenUsed/>
    <w:rsid w:val="0099097C"/>
    <w:rPr>
      <w:rFonts w:ascii="Meiryo UI" w:eastAsia="Meiryo UI" w:hAnsi="Meiryo UI"/>
      <w:sz w:val="22"/>
      <w:szCs w:val="20"/>
    </w:rPr>
  </w:style>
  <w:style w:type="character" w:styleId="HTML4">
    <w:name w:val="HTML Definition"/>
    <w:basedOn w:val="a3"/>
    <w:uiPriority w:val="99"/>
    <w:semiHidden/>
    <w:unhideWhenUsed/>
    <w:rsid w:val="0099097C"/>
    <w:rPr>
      <w:rFonts w:ascii="Meiryo UI" w:eastAsia="Meiryo UI" w:hAnsi="Meiryo UI"/>
      <w:i/>
      <w:iCs/>
      <w:sz w:val="22"/>
    </w:rPr>
  </w:style>
  <w:style w:type="character" w:styleId="HTML5">
    <w:name w:val="HTML Keyboard"/>
    <w:basedOn w:val="a3"/>
    <w:uiPriority w:val="99"/>
    <w:semiHidden/>
    <w:unhideWhenUsed/>
    <w:rsid w:val="0099097C"/>
    <w:rPr>
      <w:rFonts w:ascii="Meiryo UI" w:eastAsia="Meiryo UI" w:hAnsi="Meiryo UI"/>
      <w:sz w:val="22"/>
      <w:szCs w:val="20"/>
    </w:rPr>
  </w:style>
  <w:style w:type="paragraph" w:styleId="HTML6">
    <w:name w:val="HTML Preformatted"/>
    <w:basedOn w:val="a2"/>
    <w:link w:val="HTML7"/>
    <w:uiPriority w:val="99"/>
    <w:semiHidden/>
    <w:unhideWhenUsed/>
    <w:rsid w:val="0099097C"/>
    <w:pPr>
      <w:spacing w:after="0" w:line="240" w:lineRule="auto"/>
    </w:pPr>
  </w:style>
  <w:style w:type="character" w:customStyle="1" w:styleId="HTML7">
    <w:name w:val="HTML 書式付き (文字)"/>
    <w:basedOn w:val="a3"/>
    <w:link w:val="HTML6"/>
    <w:uiPriority w:val="99"/>
    <w:semiHidden/>
    <w:rsid w:val="0099097C"/>
    <w:rPr>
      <w:rFonts w:ascii="Meiryo UI" w:eastAsia="Meiryo UI" w:hAnsi="Meiryo UI"/>
      <w:color w:val="auto"/>
    </w:rPr>
  </w:style>
  <w:style w:type="character" w:styleId="HTML8">
    <w:name w:val="HTML Sample"/>
    <w:basedOn w:val="a3"/>
    <w:uiPriority w:val="99"/>
    <w:semiHidden/>
    <w:unhideWhenUsed/>
    <w:rsid w:val="0099097C"/>
    <w:rPr>
      <w:rFonts w:ascii="Meiryo UI" w:eastAsia="Meiryo UI" w:hAnsi="Meiryo UI"/>
      <w:sz w:val="24"/>
      <w:szCs w:val="24"/>
    </w:rPr>
  </w:style>
  <w:style w:type="character" w:styleId="HTML9">
    <w:name w:val="HTML Typewriter"/>
    <w:basedOn w:val="a3"/>
    <w:uiPriority w:val="99"/>
    <w:semiHidden/>
    <w:unhideWhenUsed/>
    <w:rsid w:val="0099097C"/>
    <w:rPr>
      <w:rFonts w:ascii="Meiryo UI" w:eastAsia="Meiryo UI" w:hAnsi="Meiryo UI"/>
      <w:sz w:val="22"/>
      <w:szCs w:val="20"/>
    </w:rPr>
  </w:style>
  <w:style w:type="character" w:styleId="HTMLa">
    <w:name w:val="HTML Variable"/>
    <w:basedOn w:val="a3"/>
    <w:uiPriority w:val="99"/>
    <w:semiHidden/>
    <w:unhideWhenUsed/>
    <w:rsid w:val="0099097C"/>
    <w:rPr>
      <w:rFonts w:ascii="Meiryo UI" w:eastAsia="Meiryo UI" w:hAnsi="Meiryo UI"/>
      <w:i/>
      <w:iCs/>
      <w:sz w:val="22"/>
    </w:rPr>
  </w:style>
  <w:style w:type="character" w:styleId="afff2">
    <w:name w:val="Hyperlink"/>
    <w:basedOn w:val="a3"/>
    <w:uiPriority w:val="99"/>
    <w:unhideWhenUsed/>
    <w:rsid w:val="0099097C"/>
    <w:rPr>
      <w:rFonts w:ascii="Meiryo UI" w:eastAsia="Meiryo UI" w:hAnsi="Meiryo UI"/>
      <w:color w:val="3B4658" w:themeColor="accent4" w:themeShade="80"/>
      <w:sz w:val="22"/>
      <w:u w:val="single"/>
    </w:rPr>
  </w:style>
  <w:style w:type="paragraph" w:styleId="16">
    <w:name w:val="index 1"/>
    <w:basedOn w:val="a2"/>
    <w:next w:val="a2"/>
    <w:autoRedefine/>
    <w:uiPriority w:val="99"/>
    <w:semiHidden/>
    <w:unhideWhenUsed/>
    <w:rsid w:val="0099097C"/>
    <w:pPr>
      <w:spacing w:after="0" w:line="240" w:lineRule="auto"/>
      <w:ind w:left="200" w:hanging="200"/>
    </w:pPr>
  </w:style>
  <w:style w:type="paragraph" w:styleId="2a">
    <w:name w:val="index 2"/>
    <w:basedOn w:val="a2"/>
    <w:next w:val="a2"/>
    <w:autoRedefine/>
    <w:uiPriority w:val="99"/>
    <w:semiHidden/>
    <w:unhideWhenUsed/>
    <w:rsid w:val="0099097C"/>
    <w:pPr>
      <w:spacing w:after="0" w:line="240" w:lineRule="auto"/>
      <w:ind w:left="400" w:hanging="200"/>
    </w:pPr>
  </w:style>
  <w:style w:type="paragraph" w:styleId="38">
    <w:name w:val="index 3"/>
    <w:basedOn w:val="a2"/>
    <w:next w:val="a2"/>
    <w:autoRedefine/>
    <w:uiPriority w:val="99"/>
    <w:semiHidden/>
    <w:unhideWhenUsed/>
    <w:rsid w:val="0099097C"/>
    <w:pPr>
      <w:spacing w:after="0" w:line="240" w:lineRule="auto"/>
      <w:ind w:left="600" w:hanging="200"/>
    </w:pPr>
  </w:style>
  <w:style w:type="paragraph" w:styleId="44">
    <w:name w:val="index 4"/>
    <w:basedOn w:val="a2"/>
    <w:next w:val="a2"/>
    <w:autoRedefine/>
    <w:uiPriority w:val="99"/>
    <w:semiHidden/>
    <w:unhideWhenUsed/>
    <w:rsid w:val="0099097C"/>
    <w:pPr>
      <w:spacing w:after="0" w:line="240" w:lineRule="auto"/>
      <w:ind w:left="800" w:hanging="200"/>
    </w:pPr>
  </w:style>
  <w:style w:type="paragraph" w:styleId="54">
    <w:name w:val="index 5"/>
    <w:basedOn w:val="a2"/>
    <w:next w:val="a2"/>
    <w:autoRedefine/>
    <w:uiPriority w:val="99"/>
    <w:semiHidden/>
    <w:unhideWhenUsed/>
    <w:rsid w:val="0099097C"/>
    <w:pPr>
      <w:spacing w:after="0" w:line="240" w:lineRule="auto"/>
      <w:ind w:left="1000" w:hanging="200"/>
    </w:pPr>
  </w:style>
  <w:style w:type="paragraph" w:styleId="62">
    <w:name w:val="index 6"/>
    <w:basedOn w:val="a2"/>
    <w:next w:val="a2"/>
    <w:autoRedefine/>
    <w:uiPriority w:val="99"/>
    <w:semiHidden/>
    <w:unhideWhenUsed/>
    <w:rsid w:val="0099097C"/>
    <w:pPr>
      <w:spacing w:after="0" w:line="240" w:lineRule="auto"/>
      <w:ind w:left="1200" w:hanging="200"/>
    </w:pPr>
  </w:style>
  <w:style w:type="paragraph" w:styleId="72">
    <w:name w:val="index 7"/>
    <w:basedOn w:val="a2"/>
    <w:next w:val="a2"/>
    <w:autoRedefine/>
    <w:uiPriority w:val="99"/>
    <w:semiHidden/>
    <w:unhideWhenUsed/>
    <w:rsid w:val="0099097C"/>
    <w:pPr>
      <w:spacing w:after="0" w:line="240" w:lineRule="auto"/>
      <w:ind w:left="1400" w:hanging="200"/>
    </w:pPr>
  </w:style>
  <w:style w:type="paragraph" w:styleId="81">
    <w:name w:val="index 8"/>
    <w:basedOn w:val="a2"/>
    <w:next w:val="a2"/>
    <w:autoRedefine/>
    <w:uiPriority w:val="99"/>
    <w:semiHidden/>
    <w:unhideWhenUsed/>
    <w:rsid w:val="0099097C"/>
    <w:pPr>
      <w:spacing w:after="0" w:line="240" w:lineRule="auto"/>
      <w:ind w:left="1600" w:hanging="200"/>
    </w:pPr>
  </w:style>
  <w:style w:type="paragraph" w:styleId="91">
    <w:name w:val="index 9"/>
    <w:basedOn w:val="a2"/>
    <w:next w:val="a2"/>
    <w:autoRedefine/>
    <w:uiPriority w:val="99"/>
    <w:semiHidden/>
    <w:unhideWhenUsed/>
    <w:rsid w:val="0099097C"/>
    <w:pPr>
      <w:spacing w:after="0" w:line="240" w:lineRule="auto"/>
      <w:ind w:left="1800" w:hanging="200"/>
    </w:pPr>
  </w:style>
  <w:style w:type="paragraph" w:styleId="afff3">
    <w:name w:val="index heading"/>
    <w:basedOn w:val="a2"/>
    <w:next w:val="16"/>
    <w:uiPriority w:val="99"/>
    <w:semiHidden/>
    <w:unhideWhenUsed/>
    <w:rsid w:val="0099097C"/>
    <w:rPr>
      <w:rFonts w:cstheme="majorBidi"/>
      <w:b/>
      <w:bCs/>
    </w:rPr>
  </w:style>
  <w:style w:type="character" w:styleId="2b">
    <w:name w:val="Intense Emphasis"/>
    <w:basedOn w:val="a3"/>
    <w:uiPriority w:val="21"/>
    <w:semiHidden/>
    <w:qFormat/>
    <w:rsid w:val="0099097C"/>
    <w:rPr>
      <w:rFonts w:ascii="Meiryo UI" w:eastAsia="Meiryo UI" w:hAnsi="Meiryo UI"/>
      <w:i/>
      <w:iCs/>
      <w:color w:val="374C80" w:themeColor="accent1" w:themeShade="BF"/>
      <w:sz w:val="22"/>
    </w:rPr>
  </w:style>
  <w:style w:type="paragraph" w:styleId="2c">
    <w:name w:val="Intense Quote"/>
    <w:basedOn w:val="a2"/>
    <w:next w:val="a2"/>
    <w:link w:val="2d"/>
    <w:uiPriority w:val="30"/>
    <w:semiHidden/>
    <w:qFormat/>
    <w:rsid w:val="0099097C"/>
    <w:pPr>
      <w:pBdr>
        <w:top w:val="single" w:sz="4" w:space="10" w:color="4A66AC" w:themeColor="accent1"/>
        <w:bottom w:val="single" w:sz="4" w:space="10" w:color="4A66AC" w:themeColor="accent1"/>
      </w:pBdr>
      <w:spacing w:before="360" w:after="360"/>
      <w:ind w:left="864" w:right="864"/>
      <w:jc w:val="center"/>
    </w:pPr>
    <w:rPr>
      <w:i/>
      <w:iCs/>
      <w:color w:val="374C80" w:themeColor="accent1" w:themeShade="BF"/>
    </w:rPr>
  </w:style>
  <w:style w:type="character" w:customStyle="1" w:styleId="2d">
    <w:name w:val="引用文 2 (文字)"/>
    <w:basedOn w:val="a3"/>
    <w:link w:val="2c"/>
    <w:uiPriority w:val="30"/>
    <w:semiHidden/>
    <w:rsid w:val="0099097C"/>
    <w:rPr>
      <w:rFonts w:ascii="Meiryo UI" w:eastAsia="Meiryo UI" w:hAnsi="Meiryo UI"/>
      <w:i/>
      <w:iCs/>
      <w:color w:val="374C80" w:themeColor="accent1" w:themeShade="BF"/>
    </w:rPr>
  </w:style>
  <w:style w:type="character" w:styleId="2e">
    <w:name w:val="Intense Reference"/>
    <w:basedOn w:val="a3"/>
    <w:uiPriority w:val="32"/>
    <w:semiHidden/>
    <w:qFormat/>
    <w:rsid w:val="0099097C"/>
    <w:rPr>
      <w:rFonts w:ascii="Meiryo UI" w:eastAsia="Meiryo UI" w:hAnsi="Meiryo UI"/>
      <w:b/>
      <w:bCs/>
      <w:caps w:val="0"/>
      <w:smallCaps/>
      <w:color w:val="374C80" w:themeColor="accent1" w:themeShade="BF"/>
      <w:spacing w:val="5"/>
      <w:sz w:val="22"/>
    </w:rPr>
  </w:style>
  <w:style w:type="table" w:styleId="39">
    <w:name w:val="Light Grid"/>
    <w:basedOn w:val="a4"/>
    <w:uiPriority w:val="62"/>
    <w:semiHidden/>
    <w:unhideWhenUsed/>
    <w:rsid w:val="0099097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a">
    <w:name w:val="Light Grid Accent 1"/>
    <w:basedOn w:val="a4"/>
    <w:uiPriority w:val="62"/>
    <w:semiHidden/>
    <w:unhideWhenUsed/>
    <w:rsid w:val="0099097C"/>
    <w:pPr>
      <w:spacing w:after="0" w:line="240" w:lineRule="auto"/>
    </w:p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insideH w:val="single" w:sz="8" w:space="0" w:color="4A66AC" w:themeColor="accent1"/>
        <w:insideV w:val="single" w:sz="8" w:space="0" w:color="4A66A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A66AC" w:themeColor="accent1"/>
          <w:left w:val="single" w:sz="8" w:space="0" w:color="4A66AC" w:themeColor="accent1"/>
          <w:bottom w:val="single" w:sz="18" w:space="0" w:color="4A66AC" w:themeColor="accent1"/>
          <w:right w:val="single" w:sz="8" w:space="0" w:color="4A66AC" w:themeColor="accent1"/>
          <w:insideH w:val="nil"/>
          <w:insideV w:val="single" w:sz="8" w:space="0" w:color="4A66A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A66AC" w:themeColor="accent1"/>
          <w:left w:val="single" w:sz="8" w:space="0" w:color="4A66AC" w:themeColor="accent1"/>
          <w:bottom w:val="single" w:sz="8" w:space="0" w:color="4A66AC" w:themeColor="accent1"/>
          <w:right w:val="single" w:sz="8" w:space="0" w:color="4A66AC" w:themeColor="accent1"/>
          <w:insideH w:val="nil"/>
          <w:insideV w:val="single" w:sz="8" w:space="0" w:color="4A66A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shd w:val="clear" w:color="auto" w:fill="D1D8EB" w:themeFill="accent1" w:themeFillTint="3F"/>
      </w:tcPr>
    </w:tblStylePr>
    <w:tblStylePr w:type="band1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insideV w:val="single" w:sz="8" w:space="0" w:color="4A66AC" w:themeColor="accent1"/>
        </w:tcBorders>
        <w:shd w:val="clear" w:color="auto" w:fill="D1D8EB" w:themeFill="accent1" w:themeFillTint="3F"/>
      </w:tcPr>
    </w:tblStylePr>
    <w:tblStylePr w:type="band2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insideV w:val="single" w:sz="8" w:space="0" w:color="4A66AC" w:themeColor="accent1"/>
        </w:tcBorders>
      </w:tcPr>
    </w:tblStylePr>
  </w:style>
  <w:style w:type="table" w:styleId="3b">
    <w:name w:val="Light Grid Accent 2"/>
    <w:basedOn w:val="a4"/>
    <w:uiPriority w:val="62"/>
    <w:semiHidden/>
    <w:unhideWhenUsed/>
    <w:rsid w:val="0099097C"/>
    <w:pPr>
      <w:spacing w:after="0" w:line="240" w:lineRule="auto"/>
    </w:pPr>
    <w:tblPr>
      <w:tblStyleRowBandSize w:val="1"/>
      <w:tblStyleColBandSize w:val="1"/>
      <w:tblBorders>
        <w:top w:val="single" w:sz="8" w:space="0" w:color="629DD1" w:themeColor="accent2"/>
        <w:left w:val="single" w:sz="8" w:space="0" w:color="629DD1" w:themeColor="accent2"/>
        <w:bottom w:val="single" w:sz="8" w:space="0" w:color="629DD1" w:themeColor="accent2"/>
        <w:right w:val="single" w:sz="8" w:space="0" w:color="629DD1" w:themeColor="accent2"/>
        <w:insideH w:val="single" w:sz="8" w:space="0" w:color="629DD1" w:themeColor="accent2"/>
        <w:insideV w:val="single" w:sz="8" w:space="0" w:color="629DD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9DD1" w:themeColor="accent2"/>
          <w:left w:val="single" w:sz="8" w:space="0" w:color="629DD1" w:themeColor="accent2"/>
          <w:bottom w:val="single" w:sz="18" w:space="0" w:color="629DD1" w:themeColor="accent2"/>
          <w:right w:val="single" w:sz="8" w:space="0" w:color="629DD1" w:themeColor="accent2"/>
          <w:insideH w:val="nil"/>
          <w:insideV w:val="single" w:sz="8" w:space="0" w:color="629DD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9DD1" w:themeColor="accent2"/>
          <w:left w:val="single" w:sz="8" w:space="0" w:color="629DD1" w:themeColor="accent2"/>
          <w:bottom w:val="single" w:sz="8" w:space="0" w:color="629DD1" w:themeColor="accent2"/>
          <w:right w:val="single" w:sz="8" w:space="0" w:color="629DD1" w:themeColor="accent2"/>
          <w:insideH w:val="nil"/>
          <w:insideV w:val="single" w:sz="8" w:space="0" w:color="629DD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tcPr>
    </w:tblStylePr>
    <w:tblStylePr w:type="band1Vert">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shd w:val="clear" w:color="auto" w:fill="D8E6F3" w:themeFill="accent2" w:themeFillTint="3F"/>
      </w:tcPr>
    </w:tblStylePr>
    <w:tblStylePr w:type="band1Horz">
      <w:tblPr/>
      <w:tcPr>
        <w:tcBorders>
          <w:top w:val="single" w:sz="8" w:space="0" w:color="629DD1" w:themeColor="accent2"/>
          <w:left w:val="single" w:sz="8" w:space="0" w:color="629DD1" w:themeColor="accent2"/>
          <w:bottom w:val="single" w:sz="8" w:space="0" w:color="629DD1" w:themeColor="accent2"/>
          <w:right w:val="single" w:sz="8" w:space="0" w:color="629DD1" w:themeColor="accent2"/>
          <w:insideV w:val="single" w:sz="8" w:space="0" w:color="629DD1" w:themeColor="accent2"/>
        </w:tcBorders>
        <w:shd w:val="clear" w:color="auto" w:fill="D8E6F3" w:themeFill="accent2" w:themeFillTint="3F"/>
      </w:tcPr>
    </w:tblStylePr>
    <w:tblStylePr w:type="band2Horz">
      <w:tblPr/>
      <w:tcPr>
        <w:tcBorders>
          <w:top w:val="single" w:sz="8" w:space="0" w:color="629DD1" w:themeColor="accent2"/>
          <w:left w:val="single" w:sz="8" w:space="0" w:color="629DD1" w:themeColor="accent2"/>
          <w:bottom w:val="single" w:sz="8" w:space="0" w:color="629DD1" w:themeColor="accent2"/>
          <w:right w:val="single" w:sz="8" w:space="0" w:color="629DD1" w:themeColor="accent2"/>
          <w:insideV w:val="single" w:sz="8" w:space="0" w:color="629DD1" w:themeColor="accent2"/>
        </w:tcBorders>
      </w:tcPr>
    </w:tblStylePr>
  </w:style>
  <w:style w:type="table" w:styleId="3c">
    <w:name w:val="Light Grid Accent 3"/>
    <w:basedOn w:val="a4"/>
    <w:uiPriority w:val="62"/>
    <w:semiHidden/>
    <w:unhideWhenUsed/>
    <w:rsid w:val="0099097C"/>
    <w:pPr>
      <w:spacing w:after="0" w:line="240" w:lineRule="auto"/>
    </w:pPr>
    <w:tblPr>
      <w:tblStyleRowBandSize w:val="1"/>
      <w:tblStyleColBandSize w:val="1"/>
      <w:tblBorders>
        <w:top w:val="single" w:sz="8" w:space="0" w:color="297FD5" w:themeColor="accent3"/>
        <w:left w:val="single" w:sz="8" w:space="0" w:color="297FD5" w:themeColor="accent3"/>
        <w:bottom w:val="single" w:sz="8" w:space="0" w:color="297FD5" w:themeColor="accent3"/>
        <w:right w:val="single" w:sz="8" w:space="0" w:color="297FD5" w:themeColor="accent3"/>
        <w:insideH w:val="single" w:sz="8" w:space="0" w:color="297FD5" w:themeColor="accent3"/>
        <w:insideV w:val="single" w:sz="8" w:space="0" w:color="297FD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97FD5" w:themeColor="accent3"/>
          <w:left w:val="single" w:sz="8" w:space="0" w:color="297FD5" w:themeColor="accent3"/>
          <w:bottom w:val="single" w:sz="18" w:space="0" w:color="297FD5" w:themeColor="accent3"/>
          <w:right w:val="single" w:sz="8" w:space="0" w:color="297FD5" w:themeColor="accent3"/>
          <w:insideH w:val="nil"/>
          <w:insideV w:val="single" w:sz="8" w:space="0" w:color="297FD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97FD5" w:themeColor="accent3"/>
          <w:left w:val="single" w:sz="8" w:space="0" w:color="297FD5" w:themeColor="accent3"/>
          <w:bottom w:val="single" w:sz="8" w:space="0" w:color="297FD5" w:themeColor="accent3"/>
          <w:right w:val="single" w:sz="8" w:space="0" w:color="297FD5" w:themeColor="accent3"/>
          <w:insideH w:val="nil"/>
          <w:insideV w:val="single" w:sz="8" w:space="0" w:color="297FD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tblStylePr w:type="band1Vert">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shd w:val="clear" w:color="auto" w:fill="C9DFF4" w:themeFill="accent3" w:themeFillTint="3F"/>
      </w:tcPr>
    </w:tblStylePr>
    <w:tblStylePr w:type="band1Horz">
      <w:tblPr/>
      <w:tcPr>
        <w:tcBorders>
          <w:top w:val="single" w:sz="8" w:space="0" w:color="297FD5" w:themeColor="accent3"/>
          <w:left w:val="single" w:sz="8" w:space="0" w:color="297FD5" w:themeColor="accent3"/>
          <w:bottom w:val="single" w:sz="8" w:space="0" w:color="297FD5" w:themeColor="accent3"/>
          <w:right w:val="single" w:sz="8" w:space="0" w:color="297FD5" w:themeColor="accent3"/>
          <w:insideV w:val="single" w:sz="8" w:space="0" w:color="297FD5" w:themeColor="accent3"/>
        </w:tcBorders>
        <w:shd w:val="clear" w:color="auto" w:fill="C9DFF4" w:themeFill="accent3" w:themeFillTint="3F"/>
      </w:tcPr>
    </w:tblStylePr>
    <w:tblStylePr w:type="band2Horz">
      <w:tblPr/>
      <w:tcPr>
        <w:tcBorders>
          <w:top w:val="single" w:sz="8" w:space="0" w:color="297FD5" w:themeColor="accent3"/>
          <w:left w:val="single" w:sz="8" w:space="0" w:color="297FD5" w:themeColor="accent3"/>
          <w:bottom w:val="single" w:sz="8" w:space="0" w:color="297FD5" w:themeColor="accent3"/>
          <w:right w:val="single" w:sz="8" w:space="0" w:color="297FD5" w:themeColor="accent3"/>
          <w:insideV w:val="single" w:sz="8" w:space="0" w:color="297FD5" w:themeColor="accent3"/>
        </w:tcBorders>
      </w:tcPr>
    </w:tblStylePr>
  </w:style>
  <w:style w:type="table" w:styleId="3d">
    <w:name w:val="Light Grid Accent 4"/>
    <w:basedOn w:val="a4"/>
    <w:uiPriority w:val="62"/>
    <w:semiHidden/>
    <w:unhideWhenUsed/>
    <w:rsid w:val="0099097C"/>
    <w:pPr>
      <w:spacing w:after="0" w:line="240" w:lineRule="auto"/>
    </w:pPr>
    <w:tblPr>
      <w:tblStyleRowBandSize w:val="1"/>
      <w:tblStyleColBandSize w:val="1"/>
      <w:tblBorders>
        <w:top w:val="single" w:sz="8" w:space="0" w:color="7F8FA9" w:themeColor="accent4"/>
        <w:left w:val="single" w:sz="8" w:space="0" w:color="7F8FA9" w:themeColor="accent4"/>
        <w:bottom w:val="single" w:sz="8" w:space="0" w:color="7F8FA9" w:themeColor="accent4"/>
        <w:right w:val="single" w:sz="8" w:space="0" w:color="7F8FA9" w:themeColor="accent4"/>
        <w:insideH w:val="single" w:sz="8" w:space="0" w:color="7F8FA9" w:themeColor="accent4"/>
        <w:insideV w:val="single" w:sz="8" w:space="0" w:color="7F8FA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8FA9" w:themeColor="accent4"/>
          <w:left w:val="single" w:sz="8" w:space="0" w:color="7F8FA9" w:themeColor="accent4"/>
          <w:bottom w:val="single" w:sz="18" w:space="0" w:color="7F8FA9" w:themeColor="accent4"/>
          <w:right w:val="single" w:sz="8" w:space="0" w:color="7F8FA9" w:themeColor="accent4"/>
          <w:insideH w:val="nil"/>
          <w:insideV w:val="single" w:sz="8" w:space="0" w:color="7F8FA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8FA9" w:themeColor="accent4"/>
          <w:left w:val="single" w:sz="8" w:space="0" w:color="7F8FA9" w:themeColor="accent4"/>
          <w:bottom w:val="single" w:sz="8" w:space="0" w:color="7F8FA9" w:themeColor="accent4"/>
          <w:right w:val="single" w:sz="8" w:space="0" w:color="7F8FA9" w:themeColor="accent4"/>
          <w:insideH w:val="nil"/>
          <w:insideV w:val="single" w:sz="8" w:space="0" w:color="7F8FA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tcPr>
    </w:tblStylePr>
    <w:tblStylePr w:type="band1Vert">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shd w:val="clear" w:color="auto" w:fill="DFE3E9" w:themeFill="accent4" w:themeFillTint="3F"/>
      </w:tcPr>
    </w:tblStylePr>
    <w:tblStylePr w:type="band1Horz">
      <w:tblPr/>
      <w:tcPr>
        <w:tcBorders>
          <w:top w:val="single" w:sz="8" w:space="0" w:color="7F8FA9" w:themeColor="accent4"/>
          <w:left w:val="single" w:sz="8" w:space="0" w:color="7F8FA9" w:themeColor="accent4"/>
          <w:bottom w:val="single" w:sz="8" w:space="0" w:color="7F8FA9" w:themeColor="accent4"/>
          <w:right w:val="single" w:sz="8" w:space="0" w:color="7F8FA9" w:themeColor="accent4"/>
          <w:insideV w:val="single" w:sz="8" w:space="0" w:color="7F8FA9" w:themeColor="accent4"/>
        </w:tcBorders>
        <w:shd w:val="clear" w:color="auto" w:fill="DFE3E9" w:themeFill="accent4" w:themeFillTint="3F"/>
      </w:tcPr>
    </w:tblStylePr>
    <w:tblStylePr w:type="band2Horz">
      <w:tblPr/>
      <w:tcPr>
        <w:tcBorders>
          <w:top w:val="single" w:sz="8" w:space="0" w:color="7F8FA9" w:themeColor="accent4"/>
          <w:left w:val="single" w:sz="8" w:space="0" w:color="7F8FA9" w:themeColor="accent4"/>
          <w:bottom w:val="single" w:sz="8" w:space="0" w:color="7F8FA9" w:themeColor="accent4"/>
          <w:right w:val="single" w:sz="8" w:space="0" w:color="7F8FA9" w:themeColor="accent4"/>
          <w:insideV w:val="single" w:sz="8" w:space="0" w:color="7F8FA9" w:themeColor="accent4"/>
        </w:tcBorders>
      </w:tcPr>
    </w:tblStylePr>
  </w:style>
  <w:style w:type="table" w:styleId="3e">
    <w:name w:val="Light Grid Accent 5"/>
    <w:basedOn w:val="a4"/>
    <w:uiPriority w:val="62"/>
    <w:semiHidden/>
    <w:unhideWhenUsed/>
    <w:rsid w:val="0099097C"/>
    <w:pPr>
      <w:spacing w:after="0" w:line="240" w:lineRule="auto"/>
    </w:pPr>
    <w:tblPr>
      <w:tblStyleRowBandSize w:val="1"/>
      <w:tblStyleColBandSize w:val="1"/>
      <w:tblBorders>
        <w:top w:val="single" w:sz="8" w:space="0" w:color="5AA2AE" w:themeColor="accent5"/>
        <w:left w:val="single" w:sz="8" w:space="0" w:color="5AA2AE" w:themeColor="accent5"/>
        <w:bottom w:val="single" w:sz="8" w:space="0" w:color="5AA2AE" w:themeColor="accent5"/>
        <w:right w:val="single" w:sz="8" w:space="0" w:color="5AA2AE" w:themeColor="accent5"/>
        <w:insideH w:val="single" w:sz="8" w:space="0" w:color="5AA2AE" w:themeColor="accent5"/>
        <w:insideV w:val="single" w:sz="8" w:space="0" w:color="5AA2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A2AE" w:themeColor="accent5"/>
          <w:left w:val="single" w:sz="8" w:space="0" w:color="5AA2AE" w:themeColor="accent5"/>
          <w:bottom w:val="single" w:sz="18" w:space="0" w:color="5AA2AE" w:themeColor="accent5"/>
          <w:right w:val="single" w:sz="8" w:space="0" w:color="5AA2AE" w:themeColor="accent5"/>
          <w:insideH w:val="nil"/>
          <w:insideV w:val="single" w:sz="8" w:space="0" w:color="5AA2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A2AE" w:themeColor="accent5"/>
          <w:left w:val="single" w:sz="8" w:space="0" w:color="5AA2AE" w:themeColor="accent5"/>
          <w:bottom w:val="single" w:sz="8" w:space="0" w:color="5AA2AE" w:themeColor="accent5"/>
          <w:right w:val="single" w:sz="8" w:space="0" w:color="5AA2AE" w:themeColor="accent5"/>
          <w:insideH w:val="nil"/>
          <w:insideV w:val="single" w:sz="8" w:space="0" w:color="5AA2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tcPr>
    </w:tblStylePr>
    <w:tblStylePr w:type="band1Vert">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shd w:val="clear" w:color="auto" w:fill="D6E7EB" w:themeFill="accent5" w:themeFillTint="3F"/>
      </w:tcPr>
    </w:tblStylePr>
    <w:tblStylePr w:type="band1Horz">
      <w:tblPr/>
      <w:tcPr>
        <w:tcBorders>
          <w:top w:val="single" w:sz="8" w:space="0" w:color="5AA2AE" w:themeColor="accent5"/>
          <w:left w:val="single" w:sz="8" w:space="0" w:color="5AA2AE" w:themeColor="accent5"/>
          <w:bottom w:val="single" w:sz="8" w:space="0" w:color="5AA2AE" w:themeColor="accent5"/>
          <w:right w:val="single" w:sz="8" w:space="0" w:color="5AA2AE" w:themeColor="accent5"/>
          <w:insideV w:val="single" w:sz="8" w:space="0" w:color="5AA2AE" w:themeColor="accent5"/>
        </w:tcBorders>
        <w:shd w:val="clear" w:color="auto" w:fill="D6E7EB" w:themeFill="accent5" w:themeFillTint="3F"/>
      </w:tcPr>
    </w:tblStylePr>
    <w:tblStylePr w:type="band2Horz">
      <w:tblPr/>
      <w:tcPr>
        <w:tcBorders>
          <w:top w:val="single" w:sz="8" w:space="0" w:color="5AA2AE" w:themeColor="accent5"/>
          <w:left w:val="single" w:sz="8" w:space="0" w:color="5AA2AE" w:themeColor="accent5"/>
          <w:bottom w:val="single" w:sz="8" w:space="0" w:color="5AA2AE" w:themeColor="accent5"/>
          <w:right w:val="single" w:sz="8" w:space="0" w:color="5AA2AE" w:themeColor="accent5"/>
          <w:insideV w:val="single" w:sz="8" w:space="0" w:color="5AA2AE" w:themeColor="accent5"/>
        </w:tcBorders>
      </w:tcPr>
    </w:tblStylePr>
  </w:style>
  <w:style w:type="table" w:styleId="3f">
    <w:name w:val="Light Grid Accent 6"/>
    <w:basedOn w:val="a4"/>
    <w:uiPriority w:val="62"/>
    <w:semiHidden/>
    <w:unhideWhenUsed/>
    <w:rsid w:val="0099097C"/>
    <w:pPr>
      <w:spacing w:after="0" w:line="240" w:lineRule="auto"/>
    </w:pPr>
    <w:tblPr>
      <w:tblStyleRowBandSize w:val="1"/>
      <w:tblStyleColBandSize w:val="1"/>
      <w:tblBorders>
        <w:top w:val="single" w:sz="8" w:space="0" w:color="9D90A0" w:themeColor="accent6"/>
        <w:left w:val="single" w:sz="8" w:space="0" w:color="9D90A0" w:themeColor="accent6"/>
        <w:bottom w:val="single" w:sz="8" w:space="0" w:color="9D90A0" w:themeColor="accent6"/>
        <w:right w:val="single" w:sz="8" w:space="0" w:color="9D90A0" w:themeColor="accent6"/>
        <w:insideH w:val="single" w:sz="8" w:space="0" w:color="9D90A0" w:themeColor="accent6"/>
        <w:insideV w:val="single" w:sz="8" w:space="0" w:color="9D90A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0A0" w:themeColor="accent6"/>
          <w:left w:val="single" w:sz="8" w:space="0" w:color="9D90A0" w:themeColor="accent6"/>
          <w:bottom w:val="single" w:sz="18" w:space="0" w:color="9D90A0" w:themeColor="accent6"/>
          <w:right w:val="single" w:sz="8" w:space="0" w:color="9D90A0" w:themeColor="accent6"/>
          <w:insideH w:val="nil"/>
          <w:insideV w:val="single" w:sz="8" w:space="0" w:color="9D90A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0A0" w:themeColor="accent6"/>
          <w:left w:val="single" w:sz="8" w:space="0" w:color="9D90A0" w:themeColor="accent6"/>
          <w:bottom w:val="single" w:sz="8" w:space="0" w:color="9D90A0" w:themeColor="accent6"/>
          <w:right w:val="single" w:sz="8" w:space="0" w:color="9D90A0" w:themeColor="accent6"/>
          <w:insideH w:val="nil"/>
          <w:insideV w:val="single" w:sz="8" w:space="0" w:color="9D90A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tcPr>
    </w:tblStylePr>
    <w:tblStylePr w:type="band1Vert">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shd w:val="clear" w:color="auto" w:fill="E6E3E7" w:themeFill="accent6" w:themeFillTint="3F"/>
      </w:tcPr>
    </w:tblStylePr>
    <w:tblStylePr w:type="band1Horz">
      <w:tblPr/>
      <w:tcPr>
        <w:tcBorders>
          <w:top w:val="single" w:sz="8" w:space="0" w:color="9D90A0" w:themeColor="accent6"/>
          <w:left w:val="single" w:sz="8" w:space="0" w:color="9D90A0" w:themeColor="accent6"/>
          <w:bottom w:val="single" w:sz="8" w:space="0" w:color="9D90A0" w:themeColor="accent6"/>
          <w:right w:val="single" w:sz="8" w:space="0" w:color="9D90A0" w:themeColor="accent6"/>
          <w:insideV w:val="single" w:sz="8" w:space="0" w:color="9D90A0" w:themeColor="accent6"/>
        </w:tcBorders>
        <w:shd w:val="clear" w:color="auto" w:fill="E6E3E7" w:themeFill="accent6" w:themeFillTint="3F"/>
      </w:tcPr>
    </w:tblStylePr>
    <w:tblStylePr w:type="band2Horz">
      <w:tblPr/>
      <w:tcPr>
        <w:tcBorders>
          <w:top w:val="single" w:sz="8" w:space="0" w:color="9D90A0" w:themeColor="accent6"/>
          <w:left w:val="single" w:sz="8" w:space="0" w:color="9D90A0" w:themeColor="accent6"/>
          <w:bottom w:val="single" w:sz="8" w:space="0" w:color="9D90A0" w:themeColor="accent6"/>
          <w:right w:val="single" w:sz="8" w:space="0" w:color="9D90A0" w:themeColor="accent6"/>
          <w:insideV w:val="single" w:sz="8" w:space="0" w:color="9D90A0" w:themeColor="accent6"/>
        </w:tcBorders>
      </w:tcPr>
    </w:tblStylePr>
  </w:style>
  <w:style w:type="table" w:styleId="2f">
    <w:name w:val="Light List"/>
    <w:basedOn w:val="a4"/>
    <w:uiPriority w:val="61"/>
    <w:semiHidden/>
    <w:unhideWhenUsed/>
    <w:rsid w:val="0099097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0">
    <w:name w:val="Light List Accent 1"/>
    <w:basedOn w:val="a4"/>
    <w:uiPriority w:val="61"/>
    <w:semiHidden/>
    <w:unhideWhenUsed/>
    <w:rsid w:val="0099097C"/>
    <w:pPr>
      <w:spacing w:after="0" w:line="240" w:lineRule="auto"/>
    </w:p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tblBorders>
    </w:tblPr>
    <w:tblStylePr w:type="firstRow">
      <w:pPr>
        <w:spacing w:before="0" w:after="0" w:line="240" w:lineRule="auto"/>
      </w:pPr>
      <w:rPr>
        <w:b/>
        <w:bCs/>
        <w:color w:val="FFFFFF" w:themeColor="background1"/>
      </w:rPr>
      <w:tblPr/>
      <w:tcPr>
        <w:shd w:val="clear" w:color="auto" w:fill="4A66AC" w:themeFill="accent1"/>
      </w:tcPr>
    </w:tblStylePr>
    <w:tblStylePr w:type="lastRow">
      <w:pPr>
        <w:spacing w:before="0" w:after="0" w:line="240" w:lineRule="auto"/>
      </w:pPr>
      <w:rPr>
        <w:b/>
        <w:bCs/>
      </w:rPr>
      <w:tblPr/>
      <w:tcPr>
        <w:tcBorders>
          <w:top w:val="double" w:sz="6" w:space="0" w:color="4A66AC" w:themeColor="accent1"/>
          <w:left w:val="single" w:sz="8" w:space="0" w:color="4A66AC" w:themeColor="accent1"/>
          <w:bottom w:val="single" w:sz="8" w:space="0" w:color="4A66AC" w:themeColor="accent1"/>
          <w:right w:val="single" w:sz="8" w:space="0" w:color="4A66AC" w:themeColor="accent1"/>
        </w:tcBorders>
      </w:tcPr>
    </w:tblStylePr>
    <w:tblStylePr w:type="firstCol">
      <w:rPr>
        <w:b/>
        <w:bCs/>
      </w:rPr>
    </w:tblStylePr>
    <w:tblStylePr w:type="lastCol">
      <w:rPr>
        <w:b/>
        <w:bCs/>
      </w:r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style>
  <w:style w:type="table" w:styleId="2f1">
    <w:name w:val="Light List Accent 2"/>
    <w:basedOn w:val="a4"/>
    <w:uiPriority w:val="61"/>
    <w:semiHidden/>
    <w:unhideWhenUsed/>
    <w:rsid w:val="0099097C"/>
    <w:pPr>
      <w:spacing w:after="0" w:line="240" w:lineRule="auto"/>
    </w:pPr>
    <w:tblPr>
      <w:tblStyleRowBandSize w:val="1"/>
      <w:tblStyleColBandSize w:val="1"/>
      <w:tblBorders>
        <w:top w:val="single" w:sz="8" w:space="0" w:color="629DD1" w:themeColor="accent2"/>
        <w:left w:val="single" w:sz="8" w:space="0" w:color="629DD1" w:themeColor="accent2"/>
        <w:bottom w:val="single" w:sz="8" w:space="0" w:color="629DD1" w:themeColor="accent2"/>
        <w:right w:val="single" w:sz="8" w:space="0" w:color="629DD1" w:themeColor="accent2"/>
      </w:tblBorders>
    </w:tblPr>
    <w:tblStylePr w:type="firstRow">
      <w:pPr>
        <w:spacing w:before="0" w:after="0" w:line="240" w:lineRule="auto"/>
      </w:pPr>
      <w:rPr>
        <w:b/>
        <w:bCs/>
        <w:color w:val="FFFFFF" w:themeColor="background1"/>
      </w:rPr>
      <w:tblPr/>
      <w:tcPr>
        <w:shd w:val="clear" w:color="auto" w:fill="629DD1" w:themeFill="accent2"/>
      </w:tcPr>
    </w:tblStylePr>
    <w:tblStylePr w:type="lastRow">
      <w:pPr>
        <w:spacing w:before="0" w:after="0" w:line="240" w:lineRule="auto"/>
      </w:pPr>
      <w:rPr>
        <w:b/>
        <w:bCs/>
      </w:rPr>
      <w:tblPr/>
      <w:tcPr>
        <w:tcBorders>
          <w:top w:val="double" w:sz="6" w:space="0" w:color="629DD1" w:themeColor="accent2"/>
          <w:left w:val="single" w:sz="8" w:space="0" w:color="629DD1" w:themeColor="accent2"/>
          <w:bottom w:val="single" w:sz="8" w:space="0" w:color="629DD1" w:themeColor="accent2"/>
          <w:right w:val="single" w:sz="8" w:space="0" w:color="629DD1" w:themeColor="accent2"/>
        </w:tcBorders>
      </w:tcPr>
    </w:tblStylePr>
    <w:tblStylePr w:type="firstCol">
      <w:rPr>
        <w:b/>
        <w:bCs/>
      </w:rPr>
    </w:tblStylePr>
    <w:tblStylePr w:type="lastCol">
      <w:rPr>
        <w:b/>
        <w:bCs/>
      </w:rPr>
    </w:tblStylePr>
    <w:tblStylePr w:type="band1Vert">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tcPr>
    </w:tblStylePr>
    <w:tblStylePr w:type="band1Horz">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tcPr>
    </w:tblStylePr>
  </w:style>
  <w:style w:type="table" w:styleId="2f2">
    <w:name w:val="Light List Accent 3"/>
    <w:basedOn w:val="a4"/>
    <w:uiPriority w:val="61"/>
    <w:semiHidden/>
    <w:unhideWhenUsed/>
    <w:rsid w:val="0099097C"/>
    <w:pPr>
      <w:spacing w:after="0" w:line="240" w:lineRule="auto"/>
    </w:pPr>
    <w:tblPr>
      <w:tblStyleRowBandSize w:val="1"/>
      <w:tblStyleColBandSize w:val="1"/>
      <w:tblBorders>
        <w:top w:val="single" w:sz="8" w:space="0" w:color="297FD5" w:themeColor="accent3"/>
        <w:left w:val="single" w:sz="8" w:space="0" w:color="297FD5" w:themeColor="accent3"/>
        <w:bottom w:val="single" w:sz="8" w:space="0" w:color="297FD5" w:themeColor="accent3"/>
        <w:right w:val="single" w:sz="8" w:space="0" w:color="297FD5" w:themeColor="accent3"/>
      </w:tblBorders>
    </w:tblPr>
    <w:tblStylePr w:type="firstRow">
      <w:pPr>
        <w:spacing w:before="0" w:after="0" w:line="240" w:lineRule="auto"/>
      </w:pPr>
      <w:rPr>
        <w:b/>
        <w:bCs/>
        <w:color w:val="FFFFFF" w:themeColor="background1"/>
      </w:rPr>
      <w:tblPr/>
      <w:tcPr>
        <w:shd w:val="clear" w:color="auto" w:fill="297FD5" w:themeFill="accent3"/>
      </w:tcPr>
    </w:tblStylePr>
    <w:tblStylePr w:type="lastRow">
      <w:pPr>
        <w:spacing w:before="0" w:after="0" w:line="240" w:lineRule="auto"/>
      </w:pPr>
      <w:rPr>
        <w:b/>
        <w:bCs/>
      </w:rPr>
      <w:tblPr/>
      <w:tcPr>
        <w:tcBorders>
          <w:top w:val="double" w:sz="6" w:space="0" w:color="297FD5" w:themeColor="accent3"/>
          <w:left w:val="single" w:sz="8" w:space="0" w:color="297FD5" w:themeColor="accent3"/>
          <w:bottom w:val="single" w:sz="8" w:space="0" w:color="297FD5" w:themeColor="accent3"/>
          <w:right w:val="single" w:sz="8" w:space="0" w:color="297FD5" w:themeColor="accent3"/>
        </w:tcBorders>
      </w:tcPr>
    </w:tblStylePr>
    <w:tblStylePr w:type="firstCol">
      <w:rPr>
        <w:b/>
        <w:bCs/>
      </w:rPr>
    </w:tblStylePr>
    <w:tblStylePr w:type="lastCol">
      <w:rPr>
        <w:b/>
        <w:bCs/>
      </w:rPr>
    </w:tblStylePr>
    <w:tblStylePr w:type="band1Vert">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tblStylePr w:type="band1Horz">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style>
  <w:style w:type="table" w:styleId="2f3">
    <w:name w:val="Light List Accent 4"/>
    <w:basedOn w:val="a4"/>
    <w:uiPriority w:val="61"/>
    <w:semiHidden/>
    <w:unhideWhenUsed/>
    <w:rsid w:val="0099097C"/>
    <w:pPr>
      <w:spacing w:after="0" w:line="240" w:lineRule="auto"/>
    </w:pPr>
    <w:tblPr>
      <w:tblStyleRowBandSize w:val="1"/>
      <w:tblStyleColBandSize w:val="1"/>
      <w:tblBorders>
        <w:top w:val="single" w:sz="8" w:space="0" w:color="7F8FA9" w:themeColor="accent4"/>
        <w:left w:val="single" w:sz="8" w:space="0" w:color="7F8FA9" w:themeColor="accent4"/>
        <w:bottom w:val="single" w:sz="8" w:space="0" w:color="7F8FA9" w:themeColor="accent4"/>
        <w:right w:val="single" w:sz="8" w:space="0" w:color="7F8FA9" w:themeColor="accent4"/>
      </w:tblBorders>
    </w:tblPr>
    <w:tblStylePr w:type="firstRow">
      <w:pPr>
        <w:spacing w:before="0" w:after="0" w:line="240" w:lineRule="auto"/>
      </w:pPr>
      <w:rPr>
        <w:b/>
        <w:bCs/>
        <w:color w:val="FFFFFF" w:themeColor="background1"/>
      </w:rPr>
      <w:tblPr/>
      <w:tcPr>
        <w:shd w:val="clear" w:color="auto" w:fill="7F8FA9" w:themeFill="accent4"/>
      </w:tcPr>
    </w:tblStylePr>
    <w:tblStylePr w:type="lastRow">
      <w:pPr>
        <w:spacing w:before="0" w:after="0" w:line="240" w:lineRule="auto"/>
      </w:pPr>
      <w:rPr>
        <w:b/>
        <w:bCs/>
      </w:rPr>
      <w:tblPr/>
      <w:tcPr>
        <w:tcBorders>
          <w:top w:val="double" w:sz="6" w:space="0" w:color="7F8FA9" w:themeColor="accent4"/>
          <w:left w:val="single" w:sz="8" w:space="0" w:color="7F8FA9" w:themeColor="accent4"/>
          <w:bottom w:val="single" w:sz="8" w:space="0" w:color="7F8FA9" w:themeColor="accent4"/>
          <w:right w:val="single" w:sz="8" w:space="0" w:color="7F8FA9" w:themeColor="accent4"/>
        </w:tcBorders>
      </w:tcPr>
    </w:tblStylePr>
    <w:tblStylePr w:type="firstCol">
      <w:rPr>
        <w:b/>
        <w:bCs/>
      </w:rPr>
    </w:tblStylePr>
    <w:tblStylePr w:type="lastCol">
      <w:rPr>
        <w:b/>
        <w:bCs/>
      </w:rPr>
    </w:tblStylePr>
    <w:tblStylePr w:type="band1Vert">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tcPr>
    </w:tblStylePr>
    <w:tblStylePr w:type="band1Horz">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tcPr>
    </w:tblStylePr>
  </w:style>
  <w:style w:type="table" w:styleId="2f4">
    <w:name w:val="Light List Accent 5"/>
    <w:basedOn w:val="a4"/>
    <w:uiPriority w:val="61"/>
    <w:semiHidden/>
    <w:unhideWhenUsed/>
    <w:rsid w:val="0099097C"/>
    <w:pPr>
      <w:spacing w:after="0" w:line="240" w:lineRule="auto"/>
    </w:pPr>
    <w:tblPr>
      <w:tblStyleRowBandSize w:val="1"/>
      <w:tblStyleColBandSize w:val="1"/>
      <w:tblBorders>
        <w:top w:val="single" w:sz="8" w:space="0" w:color="5AA2AE" w:themeColor="accent5"/>
        <w:left w:val="single" w:sz="8" w:space="0" w:color="5AA2AE" w:themeColor="accent5"/>
        <w:bottom w:val="single" w:sz="8" w:space="0" w:color="5AA2AE" w:themeColor="accent5"/>
        <w:right w:val="single" w:sz="8" w:space="0" w:color="5AA2AE" w:themeColor="accent5"/>
      </w:tblBorders>
    </w:tblPr>
    <w:tblStylePr w:type="firstRow">
      <w:pPr>
        <w:spacing w:before="0" w:after="0" w:line="240" w:lineRule="auto"/>
      </w:pPr>
      <w:rPr>
        <w:b/>
        <w:bCs/>
        <w:color w:val="FFFFFF" w:themeColor="background1"/>
      </w:rPr>
      <w:tblPr/>
      <w:tcPr>
        <w:shd w:val="clear" w:color="auto" w:fill="5AA2AE" w:themeFill="accent5"/>
      </w:tcPr>
    </w:tblStylePr>
    <w:tblStylePr w:type="lastRow">
      <w:pPr>
        <w:spacing w:before="0" w:after="0" w:line="240" w:lineRule="auto"/>
      </w:pPr>
      <w:rPr>
        <w:b/>
        <w:bCs/>
      </w:rPr>
      <w:tblPr/>
      <w:tcPr>
        <w:tcBorders>
          <w:top w:val="double" w:sz="6" w:space="0" w:color="5AA2AE" w:themeColor="accent5"/>
          <w:left w:val="single" w:sz="8" w:space="0" w:color="5AA2AE" w:themeColor="accent5"/>
          <w:bottom w:val="single" w:sz="8" w:space="0" w:color="5AA2AE" w:themeColor="accent5"/>
          <w:right w:val="single" w:sz="8" w:space="0" w:color="5AA2AE" w:themeColor="accent5"/>
        </w:tcBorders>
      </w:tcPr>
    </w:tblStylePr>
    <w:tblStylePr w:type="firstCol">
      <w:rPr>
        <w:b/>
        <w:bCs/>
      </w:rPr>
    </w:tblStylePr>
    <w:tblStylePr w:type="lastCol">
      <w:rPr>
        <w:b/>
        <w:bCs/>
      </w:rPr>
    </w:tblStylePr>
    <w:tblStylePr w:type="band1Vert">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tcPr>
    </w:tblStylePr>
    <w:tblStylePr w:type="band1Horz">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tcPr>
    </w:tblStylePr>
  </w:style>
  <w:style w:type="table" w:styleId="2f5">
    <w:name w:val="Light List Accent 6"/>
    <w:basedOn w:val="a4"/>
    <w:uiPriority w:val="61"/>
    <w:semiHidden/>
    <w:unhideWhenUsed/>
    <w:rsid w:val="0099097C"/>
    <w:pPr>
      <w:spacing w:after="0" w:line="240" w:lineRule="auto"/>
    </w:pPr>
    <w:tblPr>
      <w:tblStyleRowBandSize w:val="1"/>
      <w:tblStyleColBandSize w:val="1"/>
      <w:tblBorders>
        <w:top w:val="single" w:sz="8" w:space="0" w:color="9D90A0" w:themeColor="accent6"/>
        <w:left w:val="single" w:sz="8" w:space="0" w:color="9D90A0" w:themeColor="accent6"/>
        <w:bottom w:val="single" w:sz="8" w:space="0" w:color="9D90A0" w:themeColor="accent6"/>
        <w:right w:val="single" w:sz="8" w:space="0" w:color="9D90A0" w:themeColor="accent6"/>
      </w:tblBorders>
    </w:tblPr>
    <w:tblStylePr w:type="firstRow">
      <w:pPr>
        <w:spacing w:before="0" w:after="0" w:line="240" w:lineRule="auto"/>
      </w:pPr>
      <w:rPr>
        <w:b/>
        <w:bCs/>
        <w:color w:val="FFFFFF" w:themeColor="background1"/>
      </w:rPr>
      <w:tblPr/>
      <w:tcPr>
        <w:shd w:val="clear" w:color="auto" w:fill="9D90A0" w:themeFill="accent6"/>
      </w:tcPr>
    </w:tblStylePr>
    <w:tblStylePr w:type="lastRow">
      <w:pPr>
        <w:spacing w:before="0" w:after="0" w:line="240" w:lineRule="auto"/>
      </w:pPr>
      <w:rPr>
        <w:b/>
        <w:bCs/>
      </w:rPr>
      <w:tblPr/>
      <w:tcPr>
        <w:tcBorders>
          <w:top w:val="double" w:sz="6" w:space="0" w:color="9D90A0" w:themeColor="accent6"/>
          <w:left w:val="single" w:sz="8" w:space="0" w:color="9D90A0" w:themeColor="accent6"/>
          <w:bottom w:val="single" w:sz="8" w:space="0" w:color="9D90A0" w:themeColor="accent6"/>
          <w:right w:val="single" w:sz="8" w:space="0" w:color="9D90A0" w:themeColor="accent6"/>
        </w:tcBorders>
      </w:tcPr>
    </w:tblStylePr>
    <w:tblStylePr w:type="firstCol">
      <w:rPr>
        <w:b/>
        <w:bCs/>
      </w:rPr>
    </w:tblStylePr>
    <w:tblStylePr w:type="lastCol">
      <w:rPr>
        <w:b/>
        <w:bCs/>
      </w:rPr>
    </w:tblStylePr>
    <w:tblStylePr w:type="band1Vert">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tcPr>
    </w:tblStylePr>
    <w:tblStylePr w:type="band1Horz">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tcPr>
    </w:tblStylePr>
  </w:style>
  <w:style w:type="table" w:styleId="17">
    <w:name w:val="Light Shading"/>
    <w:basedOn w:val="a4"/>
    <w:uiPriority w:val="60"/>
    <w:semiHidden/>
    <w:unhideWhenUsed/>
    <w:rsid w:val="0099097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8">
    <w:name w:val="Light Shading Accent 1"/>
    <w:basedOn w:val="a4"/>
    <w:uiPriority w:val="60"/>
    <w:semiHidden/>
    <w:unhideWhenUsed/>
    <w:rsid w:val="0099097C"/>
    <w:pPr>
      <w:spacing w:after="0" w:line="240" w:lineRule="auto"/>
    </w:pPr>
    <w:rPr>
      <w:color w:val="374C80" w:themeColor="accent1" w:themeShade="BF"/>
    </w:rPr>
    <w:tblPr>
      <w:tblStyleRowBandSize w:val="1"/>
      <w:tblStyleColBandSize w:val="1"/>
      <w:tblBorders>
        <w:top w:val="single" w:sz="8" w:space="0" w:color="4A66AC" w:themeColor="accent1"/>
        <w:bottom w:val="single" w:sz="8" w:space="0" w:color="4A66AC" w:themeColor="accent1"/>
      </w:tblBorders>
    </w:tblPr>
    <w:tblStylePr w:type="fir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la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EB" w:themeFill="accent1" w:themeFillTint="3F"/>
      </w:tcPr>
    </w:tblStylePr>
    <w:tblStylePr w:type="band1Horz">
      <w:tblPr/>
      <w:tcPr>
        <w:tcBorders>
          <w:left w:val="nil"/>
          <w:right w:val="nil"/>
          <w:insideH w:val="nil"/>
          <w:insideV w:val="nil"/>
        </w:tcBorders>
        <w:shd w:val="clear" w:color="auto" w:fill="D1D8EB" w:themeFill="accent1" w:themeFillTint="3F"/>
      </w:tcPr>
    </w:tblStylePr>
  </w:style>
  <w:style w:type="table" w:styleId="19">
    <w:name w:val="Light Shading Accent 2"/>
    <w:basedOn w:val="a4"/>
    <w:uiPriority w:val="60"/>
    <w:semiHidden/>
    <w:unhideWhenUsed/>
    <w:rsid w:val="0099097C"/>
    <w:pPr>
      <w:spacing w:after="0" w:line="240" w:lineRule="auto"/>
    </w:pPr>
    <w:rPr>
      <w:color w:val="3476B1" w:themeColor="accent2" w:themeShade="BF"/>
    </w:rPr>
    <w:tblPr>
      <w:tblStyleRowBandSize w:val="1"/>
      <w:tblStyleColBandSize w:val="1"/>
      <w:tblBorders>
        <w:top w:val="single" w:sz="8" w:space="0" w:color="629DD1" w:themeColor="accent2"/>
        <w:bottom w:val="single" w:sz="8" w:space="0" w:color="629DD1" w:themeColor="accent2"/>
      </w:tblBorders>
    </w:tblPr>
    <w:tblStylePr w:type="firstRow">
      <w:pPr>
        <w:spacing w:before="0" w:after="0" w:line="240" w:lineRule="auto"/>
      </w:pPr>
      <w:rPr>
        <w:b/>
        <w:bCs/>
      </w:rPr>
      <w:tblPr/>
      <w:tcPr>
        <w:tcBorders>
          <w:top w:val="single" w:sz="8" w:space="0" w:color="629DD1" w:themeColor="accent2"/>
          <w:left w:val="nil"/>
          <w:bottom w:val="single" w:sz="8" w:space="0" w:color="629DD1" w:themeColor="accent2"/>
          <w:right w:val="nil"/>
          <w:insideH w:val="nil"/>
          <w:insideV w:val="nil"/>
        </w:tcBorders>
      </w:tcPr>
    </w:tblStylePr>
    <w:tblStylePr w:type="lastRow">
      <w:pPr>
        <w:spacing w:before="0" w:after="0" w:line="240" w:lineRule="auto"/>
      </w:pPr>
      <w:rPr>
        <w:b/>
        <w:bCs/>
      </w:rPr>
      <w:tblPr/>
      <w:tcPr>
        <w:tcBorders>
          <w:top w:val="single" w:sz="8" w:space="0" w:color="629DD1" w:themeColor="accent2"/>
          <w:left w:val="nil"/>
          <w:bottom w:val="single" w:sz="8" w:space="0" w:color="629DD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F3" w:themeFill="accent2" w:themeFillTint="3F"/>
      </w:tcPr>
    </w:tblStylePr>
    <w:tblStylePr w:type="band1Horz">
      <w:tblPr/>
      <w:tcPr>
        <w:tcBorders>
          <w:left w:val="nil"/>
          <w:right w:val="nil"/>
          <w:insideH w:val="nil"/>
          <w:insideV w:val="nil"/>
        </w:tcBorders>
        <w:shd w:val="clear" w:color="auto" w:fill="D8E6F3" w:themeFill="accent2" w:themeFillTint="3F"/>
      </w:tcPr>
    </w:tblStylePr>
  </w:style>
  <w:style w:type="table" w:styleId="1a">
    <w:name w:val="Light Shading Accent 3"/>
    <w:basedOn w:val="a4"/>
    <w:uiPriority w:val="60"/>
    <w:semiHidden/>
    <w:unhideWhenUsed/>
    <w:rsid w:val="0099097C"/>
    <w:pPr>
      <w:spacing w:after="0" w:line="240" w:lineRule="auto"/>
    </w:pPr>
    <w:rPr>
      <w:color w:val="1E5E9F" w:themeColor="accent3" w:themeShade="BF"/>
    </w:rPr>
    <w:tblPr>
      <w:tblStyleRowBandSize w:val="1"/>
      <w:tblStyleColBandSize w:val="1"/>
      <w:tblBorders>
        <w:top w:val="single" w:sz="8" w:space="0" w:color="297FD5" w:themeColor="accent3"/>
        <w:bottom w:val="single" w:sz="8" w:space="0" w:color="297FD5" w:themeColor="accent3"/>
      </w:tblBorders>
    </w:tblPr>
    <w:tblStylePr w:type="firstRow">
      <w:pPr>
        <w:spacing w:before="0" w:after="0" w:line="240" w:lineRule="auto"/>
      </w:pPr>
      <w:rPr>
        <w:b/>
        <w:bCs/>
      </w:rPr>
      <w:tblPr/>
      <w:tcPr>
        <w:tcBorders>
          <w:top w:val="single" w:sz="8" w:space="0" w:color="297FD5" w:themeColor="accent3"/>
          <w:left w:val="nil"/>
          <w:bottom w:val="single" w:sz="8" w:space="0" w:color="297FD5" w:themeColor="accent3"/>
          <w:right w:val="nil"/>
          <w:insideH w:val="nil"/>
          <w:insideV w:val="nil"/>
        </w:tcBorders>
      </w:tcPr>
    </w:tblStylePr>
    <w:tblStylePr w:type="lastRow">
      <w:pPr>
        <w:spacing w:before="0" w:after="0" w:line="240" w:lineRule="auto"/>
      </w:pPr>
      <w:rPr>
        <w:b/>
        <w:bCs/>
      </w:rPr>
      <w:tblPr/>
      <w:tcPr>
        <w:tcBorders>
          <w:top w:val="single" w:sz="8" w:space="0" w:color="297FD5" w:themeColor="accent3"/>
          <w:left w:val="nil"/>
          <w:bottom w:val="single" w:sz="8" w:space="0" w:color="297FD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FF4" w:themeFill="accent3" w:themeFillTint="3F"/>
      </w:tcPr>
    </w:tblStylePr>
    <w:tblStylePr w:type="band1Horz">
      <w:tblPr/>
      <w:tcPr>
        <w:tcBorders>
          <w:left w:val="nil"/>
          <w:right w:val="nil"/>
          <w:insideH w:val="nil"/>
          <w:insideV w:val="nil"/>
        </w:tcBorders>
        <w:shd w:val="clear" w:color="auto" w:fill="C9DFF4" w:themeFill="accent3" w:themeFillTint="3F"/>
      </w:tcPr>
    </w:tblStylePr>
  </w:style>
  <w:style w:type="table" w:styleId="1b">
    <w:name w:val="Light Shading Accent 4"/>
    <w:basedOn w:val="a4"/>
    <w:uiPriority w:val="60"/>
    <w:semiHidden/>
    <w:unhideWhenUsed/>
    <w:rsid w:val="0099097C"/>
    <w:pPr>
      <w:spacing w:after="0" w:line="240" w:lineRule="auto"/>
    </w:pPr>
    <w:rPr>
      <w:color w:val="596984" w:themeColor="accent4" w:themeShade="BF"/>
    </w:rPr>
    <w:tblPr>
      <w:tblStyleRowBandSize w:val="1"/>
      <w:tblStyleColBandSize w:val="1"/>
      <w:tblBorders>
        <w:top w:val="single" w:sz="8" w:space="0" w:color="7F8FA9" w:themeColor="accent4"/>
        <w:bottom w:val="single" w:sz="8" w:space="0" w:color="7F8FA9" w:themeColor="accent4"/>
      </w:tblBorders>
    </w:tblPr>
    <w:tblStylePr w:type="firstRow">
      <w:pPr>
        <w:spacing w:before="0" w:after="0" w:line="240" w:lineRule="auto"/>
      </w:pPr>
      <w:rPr>
        <w:b/>
        <w:bCs/>
      </w:rPr>
      <w:tblPr/>
      <w:tcPr>
        <w:tcBorders>
          <w:top w:val="single" w:sz="8" w:space="0" w:color="7F8FA9" w:themeColor="accent4"/>
          <w:left w:val="nil"/>
          <w:bottom w:val="single" w:sz="8" w:space="0" w:color="7F8FA9" w:themeColor="accent4"/>
          <w:right w:val="nil"/>
          <w:insideH w:val="nil"/>
          <w:insideV w:val="nil"/>
        </w:tcBorders>
      </w:tcPr>
    </w:tblStylePr>
    <w:tblStylePr w:type="lastRow">
      <w:pPr>
        <w:spacing w:before="0" w:after="0" w:line="240" w:lineRule="auto"/>
      </w:pPr>
      <w:rPr>
        <w:b/>
        <w:bCs/>
      </w:rPr>
      <w:tblPr/>
      <w:tcPr>
        <w:tcBorders>
          <w:top w:val="single" w:sz="8" w:space="0" w:color="7F8FA9" w:themeColor="accent4"/>
          <w:left w:val="nil"/>
          <w:bottom w:val="single" w:sz="8" w:space="0" w:color="7F8FA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3E9" w:themeFill="accent4" w:themeFillTint="3F"/>
      </w:tcPr>
    </w:tblStylePr>
    <w:tblStylePr w:type="band1Horz">
      <w:tblPr/>
      <w:tcPr>
        <w:tcBorders>
          <w:left w:val="nil"/>
          <w:right w:val="nil"/>
          <w:insideH w:val="nil"/>
          <w:insideV w:val="nil"/>
        </w:tcBorders>
        <w:shd w:val="clear" w:color="auto" w:fill="DFE3E9" w:themeFill="accent4" w:themeFillTint="3F"/>
      </w:tcPr>
    </w:tblStylePr>
  </w:style>
  <w:style w:type="table" w:styleId="1c">
    <w:name w:val="Light Shading Accent 5"/>
    <w:basedOn w:val="a4"/>
    <w:uiPriority w:val="60"/>
    <w:semiHidden/>
    <w:unhideWhenUsed/>
    <w:rsid w:val="0099097C"/>
    <w:pPr>
      <w:spacing w:after="0" w:line="240" w:lineRule="auto"/>
    </w:pPr>
    <w:rPr>
      <w:color w:val="417A84" w:themeColor="accent5" w:themeShade="BF"/>
    </w:rPr>
    <w:tblPr>
      <w:tblStyleRowBandSize w:val="1"/>
      <w:tblStyleColBandSize w:val="1"/>
      <w:tblBorders>
        <w:top w:val="single" w:sz="8" w:space="0" w:color="5AA2AE" w:themeColor="accent5"/>
        <w:bottom w:val="single" w:sz="8" w:space="0" w:color="5AA2AE" w:themeColor="accent5"/>
      </w:tblBorders>
    </w:tblPr>
    <w:tblStylePr w:type="firstRow">
      <w:pPr>
        <w:spacing w:before="0" w:after="0" w:line="240" w:lineRule="auto"/>
      </w:pPr>
      <w:rPr>
        <w:b/>
        <w:bCs/>
      </w:rPr>
      <w:tblPr/>
      <w:tcPr>
        <w:tcBorders>
          <w:top w:val="single" w:sz="8" w:space="0" w:color="5AA2AE" w:themeColor="accent5"/>
          <w:left w:val="nil"/>
          <w:bottom w:val="single" w:sz="8" w:space="0" w:color="5AA2AE" w:themeColor="accent5"/>
          <w:right w:val="nil"/>
          <w:insideH w:val="nil"/>
          <w:insideV w:val="nil"/>
        </w:tcBorders>
      </w:tcPr>
    </w:tblStylePr>
    <w:tblStylePr w:type="lastRow">
      <w:pPr>
        <w:spacing w:before="0" w:after="0" w:line="240" w:lineRule="auto"/>
      </w:pPr>
      <w:rPr>
        <w:b/>
        <w:bCs/>
      </w:rPr>
      <w:tblPr/>
      <w:tcPr>
        <w:tcBorders>
          <w:top w:val="single" w:sz="8" w:space="0" w:color="5AA2AE" w:themeColor="accent5"/>
          <w:left w:val="nil"/>
          <w:bottom w:val="single" w:sz="8" w:space="0" w:color="5AA2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7EB" w:themeFill="accent5" w:themeFillTint="3F"/>
      </w:tcPr>
    </w:tblStylePr>
    <w:tblStylePr w:type="band1Horz">
      <w:tblPr/>
      <w:tcPr>
        <w:tcBorders>
          <w:left w:val="nil"/>
          <w:right w:val="nil"/>
          <w:insideH w:val="nil"/>
          <w:insideV w:val="nil"/>
        </w:tcBorders>
        <w:shd w:val="clear" w:color="auto" w:fill="D6E7EB" w:themeFill="accent5" w:themeFillTint="3F"/>
      </w:tcPr>
    </w:tblStylePr>
  </w:style>
  <w:style w:type="table" w:styleId="1d">
    <w:name w:val="Light Shading Accent 6"/>
    <w:basedOn w:val="a4"/>
    <w:uiPriority w:val="60"/>
    <w:semiHidden/>
    <w:unhideWhenUsed/>
    <w:rsid w:val="0099097C"/>
    <w:pPr>
      <w:spacing w:after="0" w:line="240" w:lineRule="auto"/>
    </w:pPr>
    <w:rPr>
      <w:color w:val="77697A" w:themeColor="accent6" w:themeShade="BF"/>
    </w:rPr>
    <w:tblPr>
      <w:tblStyleRowBandSize w:val="1"/>
      <w:tblStyleColBandSize w:val="1"/>
      <w:tblBorders>
        <w:top w:val="single" w:sz="8" w:space="0" w:color="9D90A0" w:themeColor="accent6"/>
        <w:bottom w:val="single" w:sz="8" w:space="0" w:color="9D90A0" w:themeColor="accent6"/>
      </w:tblBorders>
    </w:tblPr>
    <w:tblStylePr w:type="firstRow">
      <w:pPr>
        <w:spacing w:before="0" w:after="0" w:line="240" w:lineRule="auto"/>
      </w:pPr>
      <w:rPr>
        <w:b/>
        <w:bCs/>
      </w:rPr>
      <w:tblPr/>
      <w:tcPr>
        <w:tcBorders>
          <w:top w:val="single" w:sz="8" w:space="0" w:color="9D90A0" w:themeColor="accent6"/>
          <w:left w:val="nil"/>
          <w:bottom w:val="single" w:sz="8" w:space="0" w:color="9D90A0" w:themeColor="accent6"/>
          <w:right w:val="nil"/>
          <w:insideH w:val="nil"/>
          <w:insideV w:val="nil"/>
        </w:tcBorders>
      </w:tcPr>
    </w:tblStylePr>
    <w:tblStylePr w:type="lastRow">
      <w:pPr>
        <w:spacing w:before="0" w:after="0" w:line="240" w:lineRule="auto"/>
      </w:pPr>
      <w:rPr>
        <w:b/>
        <w:bCs/>
      </w:rPr>
      <w:tblPr/>
      <w:tcPr>
        <w:tcBorders>
          <w:top w:val="single" w:sz="8" w:space="0" w:color="9D90A0" w:themeColor="accent6"/>
          <w:left w:val="nil"/>
          <w:bottom w:val="single" w:sz="8" w:space="0" w:color="9D90A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3E7" w:themeFill="accent6" w:themeFillTint="3F"/>
      </w:tcPr>
    </w:tblStylePr>
    <w:tblStylePr w:type="band1Horz">
      <w:tblPr/>
      <w:tcPr>
        <w:tcBorders>
          <w:left w:val="nil"/>
          <w:right w:val="nil"/>
          <w:insideH w:val="nil"/>
          <w:insideV w:val="nil"/>
        </w:tcBorders>
        <w:shd w:val="clear" w:color="auto" w:fill="E6E3E7" w:themeFill="accent6" w:themeFillTint="3F"/>
      </w:tcPr>
    </w:tblStylePr>
  </w:style>
  <w:style w:type="character" w:styleId="afff4">
    <w:name w:val="line number"/>
    <w:basedOn w:val="a3"/>
    <w:uiPriority w:val="99"/>
    <w:semiHidden/>
    <w:unhideWhenUsed/>
    <w:rsid w:val="0099097C"/>
    <w:rPr>
      <w:rFonts w:ascii="Meiryo UI" w:eastAsia="Meiryo UI" w:hAnsi="Meiryo UI"/>
      <w:sz w:val="22"/>
    </w:rPr>
  </w:style>
  <w:style w:type="paragraph" w:styleId="afff5">
    <w:name w:val="List"/>
    <w:basedOn w:val="a2"/>
    <w:uiPriority w:val="99"/>
    <w:semiHidden/>
    <w:unhideWhenUsed/>
    <w:rsid w:val="0099097C"/>
    <w:pPr>
      <w:ind w:left="360" w:hanging="360"/>
      <w:contextualSpacing/>
    </w:pPr>
  </w:style>
  <w:style w:type="paragraph" w:styleId="2f6">
    <w:name w:val="List 2"/>
    <w:basedOn w:val="a2"/>
    <w:uiPriority w:val="99"/>
    <w:semiHidden/>
    <w:unhideWhenUsed/>
    <w:rsid w:val="0099097C"/>
    <w:pPr>
      <w:ind w:left="720" w:hanging="360"/>
      <w:contextualSpacing/>
    </w:pPr>
  </w:style>
  <w:style w:type="paragraph" w:styleId="3f0">
    <w:name w:val="List 3"/>
    <w:basedOn w:val="a2"/>
    <w:uiPriority w:val="99"/>
    <w:semiHidden/>
    <w:unhideWhenUsed/>
    <w:rsid w:val="0099097C"/>
    <w:pPr>
      <w:ind w:left="1080" w:hanging="360"/>
      <w:contextualSpacing/>
    </w:pPr>
  </w:style>
  <w:style w:type="paragraph" w:styleId="45">
    <w:name w:val="List 4"/>
    <w:basedOn w:val="a2"/>
    <w:uiPriority w:val="99"/>
    <w:semiHidden/>
    <w:unhideWhenUsed/>
    <w:rsid w:val="0099097C"/>
    <w:pPr>
      <w:ind w:left="1440" w:hanging="360"/>
      <w:contextualSpacing/>
    </w:pPr>
  </w:style>
  <w:style w:type="paragraph" w:styleId="55">
    <w:name w:val="List 5"/>
    <w:basedOn w:val="a2"/>
    <w:uiPriority w:val="99"/>
    <w:semiHidden/>
    <w:unhideWhenUsed/>
    <w:rsid w:val="0099097C"/>
    <w:pPr>
      <w:ind w:left="1800" w:hanging="360"/>
      <w:contextualSpacing/>
    </w:pPr>
  </w:style>
  <w:style w:type="paragraph" w:styleId="a0">
    <w:name w:val="List Bullet"/>
    <w:basedOn w:val="a2"/>
    <w:uiPriority w:val="99"/>
    <w:semiHidden/>
    <w:unhideWhenUsed/>
    <w:rsid w:val="0099097C"/>
    <w:pPr>
      <w:numPr>
        <w:numId w:val="1"/>
      </w:numPr>
      <w:contextualSpacing/>
    </w:pPr>
  </w:style>
  <w:style w:type="paragraph" w:styleId="20">
    <w:name w:val="List Bullet 2"/>
    <w:basedOn w:val="a2"/>
    <w:uiPriority w:val="99"/>
    <w:semiHidden/>
    <w:unhideWhenUsed/>
    <w:rsid w:val="0099097C"/>
    <w:pPr>
      <w:numPr>
        <w:numId w:val="2"/>
      </w:numPr>
      <w:contextualSpacing/>
    </w:pPr>
  </w:style>
  <w:style w:type="paragraph" w:styleId="30">
    <w:name w:val="List Bullet 3"/>
    <w:basedOn w:val="a2"/>
    <w:uiPriority w:val="99"/>
    <w:semiHidden/>
    <w:unhideWhenUsed/>
    <w:rsid w:val="0099097C"/>
    <w:pPr>
      <w:numPr>
        <w:numId w:val="3"/>
      </w:numPr>
      <w:contextualSpacing/>
    </w:pPr>
  </w:style>
  <w:style w:type="paragraph" w:styleId="40">
    <w:name w:val="List Bullet 4"/>
    <w:basedOn w:val="a2"/>
    <w:uiPriority w:val="99"/>
    <w:semiHidden/>
    <w:unhideWhenUsed/>
    <w:rsid w:val="0099097C"/>
    <w:pPr>
      <w:numPr>
        <w:numId w:val="4"/>
      </w:numPr>
      <w:contextualSpacing/>
    </w:pPr>
  </w:style>
  <w:style w:type="paragraph" w:styleId="50">
    <w:name w:val="List Bullet 5"/>
    <w:basedOn w:val="a2"/>
    <w:uiPriority w:val="99"/>
    <w:semiHidden/>
    <w:unhideWhenUsed/>
    <w:rsid w:val="0099097C"/>
    <w:pPr>
      <w:numPr>
        <w:numId w:val="5"/>
      </w:numPr>
      <w:contextualSpacing/>
    </w:pPr>
  </w:style>
  <w:style w:type="paragraph" w:styleId="afff6">
    <w:name w:val="List Continue"/>
    <w:basedOn w:val="a2"/>
    <w:uiPriority w:val="99"/>
    <w:semiHidden/>
    <w:unhideWhenUsed/>
    <w:rsid w:val="0099097C"/>
    <w:pPr>
      <w:spacing w:after="120"/>
      <w:ind w:left="360"/>
      <w:contextualSpacing/>
    </w:pPr>
  </w:style>
  <w:style w:type="paragraph" w:styleId="2f7">
    <w:name w:val="List Continue 2"/>
    <w:basedOn w:val="a2"/>
    <w:uiPriority w:val="99"/>
    <w:semiHidden/>
    <w:unhideWhenUsed/>
    <w:rsid w:val="0099097C"/>
    <w:pPr>
      <w:spacing w:after="120"/>
      <w:ind w:left="720"/>
      <w:contextualSpacing/>
    </w:pPr>
  </w:style>
  <w:style w:type="paragraph" w:styleId="3f1">
    <w:name w:val="List Continue 3"/>
    <w:basedOn w:val="a2"/>
    <w:uiPriority w:val="99"/>
    <w:semiHidden/>
    <w:unhideWhenUsed/>
    <w:rsid w:val="0099097C"/>
    <w:pPr>
      <w:spacing w:after="120"/>
      <w:ind w:left="1080"/>
      <w:contextualSpacing/>
    </w:pPr>
  </w:style>
  <w:style w:type="paragraph" w:styleId="46">
    <w:name w:val="List Continue 4"/>
    <w:basedOn w:val="a2"/>
    <w:uiPriority w:val="99"/>
    <w:semiHidden/>
    <w:unhideWhenUsed/>
    <w:rsid w:val="0099097C"/>
    <w:pPr>
      <w:spacing w:after="120"/>
      <w:ind w:left="1440"/>
      <w:contextualSpacing/>
    </w:pPr>
  </w:style>
  <w:style w:type="paragraph" w:styleId="56">
    <w:name w:val="List Continue 5"/>
    <w:basedOn w:val="a2"/>
    <w:uiPriority w:val="99"/>
    <w:semiHidden/>
    <w:unhideWhenUsed/>
    <w:rsid w:val="0099097C"/>
    <w:pPr>
      <w:spacing w:after="120"/>
      <w:ind w:left="1800"/>
      <w:contextualSpacing/>
    </w:pPr>
  </w:style>
  <w:style w:type="paragraph" w:styleId="a">
    <w:name w:val="List Number"/>
    <w:basedOn w:val="a2"/>
    <w:uiPriority w:val="99"/>
    <w:semiHidden/>
    <w:unhideWhenUsed/>
    <w:rsid w:val="0099097C"/>
    <w:pPr>
      <w:numPr>
        <w:numId w:val="6"/>
      </w:numPr>
      <w:contextualSpacing/>
    </w:pPr>
  </w:style>
  <w:style w:type="paragraph" w:styleId="2">
    <w:name w:val="List Number 2"/>
    <w:basedOn w:val="a2"/>
    <w:uiPriority w:val="99"/>
    <w:semiHidden/>
    <w:unhideWhenUsed/>
    <w:rsid w:val="0099097C"/>
    <w:pPr>
      <w:numPr>
        <w:numId w:val="7"/>
      </w:numPr>
      <w:contextualSpacing/>
    </w:pPr>
  </w:style>
  <w:style w:type="paragraph" w:styleId="3">
    <w:name w:val="List Number 3"/>
    <w:basedOn w:val="a2"/>
    <w:uiPriority w:val="99"/>
    <w:semiHidden/>
    <w:unhideWhenUsed/>
    <w:rsid w:val="0099097C"/>
    <w:pPr>
      <w:numPr>
        <w:numId w:val="8"/>
      </w:numPr>
      <w:contextualSpacing/>
    </w:pPr>
  </w:style>
  <w:style w:type="paragraph" w:styleId="4">
    <w:name w:val="List Number 4"/>
    <w:basedOn w:val="a2"/>
    <w:uiPriority w:val="99"/>
    <w:semiHidden/>
    <w:unhideWhenUsed/>
    <w:rsid w:val="0099097C"/>
    <w:pPr>
      <w:numPr>
        <w:numId w:val="9"/>
      </w:numPr>
      <w:contextualSpacing/>
    </w:pPr>
  </w:style>
  <w:style w:type="paragraph" w:styleId="5">
    <w:name w:val="List Number 5"/>
    <w:basedOn w:val="a2"/>
    <w:uiPriority w:val="99"/>
    <w:semiHidden/>
    <w:unhideWhenUsed/>
    <w:rsid w:val="0099097C"/>
    <w:pPr>
      <w:numPr>
        <w:numId w:val="10"/>
      </w:numPr>
      <w:contextualSpacing/>
    </w:pPr>
  </w:style>
  <w:style w:type="paragraph" w:styleId="afff7">
    <w:name w:val="List Paragraph"/>
    <w:basedOn w:val="a2"/>
    <w:uiPriority w:val="34"/>
    <w:semiHidden/>
    <w:qFormat/>
    <w:rsid w:val="0099097C"/>
    <w:pPr>
      <w:ind w:left="720"/>
      <w:contextualSpacing/>
    </w:pPr>
  </w:style>
  <w:style w:type="table" w:styleId="1e">
    <w:name w:val="List Table 1 Light"/>
    <w:basedOn w:val="a4"/>
    <w:uiPriority w:val="46"/>
    <w:rsid w:val="0099097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4"/>
    <w:uiPriority w:val="46"/>
    <w:rsid w:val="0099097C"/>
    <w:pPr>
      <w:spacing w:after="0" w:line="240" w:lineRule="auto"/>
    </w:pPr>
    <w:tblPr>
      <w:tblStyleRowBandSize w:val="1"/>
      <w:tblStyleColBandSize w:val="1"/>
    </w:tblPr>
    <w:tblStylePr w:type="firstRow">
      <w:rPr>
        <w:b/>
        <w:bCs/>
      </w:rPr>
      <w:tblPr/>
      <w:tcPr>
        <w:tcBorders>
          <w:bottom w:val="single" w:sz="4" w:space="0" w:color="90A1CF" w:themeColor="accent1" w:themeTint="99"/>
        </w:tcBorders>
      </w:tcPr>
    </w:tblStylePr>
    <w:tblStylePr w:type="lastRow">
      <w:rPr>
        <w:b/>
        <w:bCs/>
      </w:rPr>
      <w:tblPr/>
      <w:tcPr>
        <w:tcBorders>
          <w:top w:val="sing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1-20">
    <w:name w:val="List Table 1 Light Accent 2"/>
    <w:basedOn w:val="a4"/>
    <w:uiPriority w:val="46"/>
    <w:rsid w:val="0099097C"/>
    <w:pPr>
      <w:spacing w:after="0" w:line="240" w:lineRule="auto"/>
    </w:pPr>
    <w:tblPr>
      <w:tblStyleRowBandSize w:val="1"/>
      <w:tblStyleColBandSize w:val="1"/>
    </w:tblPr>
    <w:tblStylePr w:type="firstRow">
      <w:rPr>
        <w:b/>
        <w:bCs/>
      </w:rPr>
      <w:tblPr/>
      <w:tcPr>
        <w:tcBorders>
          <w:bottom w:val="single" w:sz="4" w:space="0" w:color="A0C3E3" w:themeColor="accent2" w:themeTint="99"/>
        </w:tcBorders>
      </w:tcPr>
    </w:tblStylePr>
    <w:tblStylePr w:type="lastRow">
      <w:rPr>
        <w:b/>
        <w:bCs/>
      </w:rPr>
      <w:tblPr/>
      <w:tcPr>
        <w:tcBorders>
          <w:top w:val="single" w:sz="4" w:space="0" w:color="A0C3E3" w:themeColor="accent2" w:themeTint="99"/>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1-30">
    <w:name w:val="List Table 1 Light Accent 3"/>
    <w:basedOn w:val="a4"/>
    <w:uiPriority w:val="46"/>
    <w:rsid w:val="0099097C"/>
    <w:pPr>
      <w:spacing w:after="0" w:line="240" w:lineRule="auto"/>
    </w:pPr>
    <w:tblPr>
      <w:tblStyleRowBandSize w:val="1"/>
      <w:tblStyleColBandSize w:val="1"/>
    </w:tblPr>
    <w:tblStylePr w:type="firstRow">
      <w:rPr>
        <w:b/>
        <w:bCs/>
      </w:rPr>
      <w:tblPr/>
      <w:tcPr>
        <w:tcBorders>
          <w:bottom w:val="single" w:sz="4" w:space="0" w:color="7EB1E6" w:themeColor="accent3" w:themeTint="99"/>
        </w:tcBorders>
      </w:tcPr>
    </w:tblStylePr>
    <w:tblStylePr w:type="lastRow">
      <w:rPr>
        <w:b/>
        <w:bCs/>
      </w:rPr>
      <w:tblPr/>
      <w:tcPr>
        <w:tcBorders>
          <w:top w:val="single" w:sz="4" w:space="0" w:color="7EB1E6" w:themeColor="accent3" w:themeTint="99"/>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1-40">
    <w:name w:val="List Table 1 Light Accent 4"/>
    <w:basedOn w:val="a4"/>
    <w:uiPriority w:val="46"/>
    <w:rsid w:val="0099097C"/>
    <w:pPr>
      <w:spacing w:after="0" w:line="240" w:lineRule="auto"/>
    </w:pPr>
    <w:tblPr>
      <w:tblStyleRowBandSize w:val="1"/>
      <w:tblStyleColBandSize w:val="1"/>
    </w:tblPr>
    <w:tblStylePr w:type="firstRow">
      <w:rPr>
        <w:b/>
        <w:bCs/>
      </w:rPr>
      <w:tblPr/>
      <w:tcPr>
        <w:tcBorders>
          <w:bottom w:val="single" w:sz="4" w:space="0" w:color="B2BBCB" w:themeColor="accent4" w:themeTint="99"/>
        </w:tcBorders>
      </w:tcPr>
    </w:tblStylePr>
    <w:tblStylePr w:type="lastRow">
      <w:rPr>
        <w:b/>
        <w:bCs/>
      </w:rPr>
      <w:tblPr/>
      <w:tcPr>
        <w:tcBorders>
          <w:top w:val="single" w:sz="4" w:space="0" w:color="B2BBCB" w:themeColor="accent4" w:themeTint="99"/>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1-50">
    <w:name w:val="List Table 1 Light Accent 5"/>
    <w:basedOn w:val="a4"/>
    <w:uiPriority w:val="46"/>
    <w:rsid w:val="0099097C"/>
    <w:pPr>
      <w:spacing w:after="0" w:line="240" w:lineRule="auto"/>
    </w:pPr>
    <w:tblPr>
      <w:tblStyleRowBandSize w:val="1"/>
      <w:tblStyleColBandSize w:val="1"/>
    </w:tblPr>
    <w:tblStylePr w:type="firstRow">
      <w:rPr>
        <w:b/>
        <w:bCs/>
      </w:rPr>
      <w:tblPr/>
      <w:tcPr>
        <w:tcBorders>
          <w:bottom w:val="single" w:sz="4" w:space="0" w:color="9BC7CE" w:themeColor="accent5" w:themeTint="99"/>
        </w:tcBorders>
      </w:tcPr>
    </w:tblStylePr>
    <w:tblStylePr w:type="lastRow">
      <w:rPr>
        <w:b/>
        <w:bCs/>
      </w:rPr>
      <w:tblPr/>
      <w:tcPr>
        <w:tcBorders>
          <w:top w:val="sing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1-60">
    <w:name w:val="List Table 1 Light Accent 6"/>
    <w:basedOn w:val="a4"/>
    <w:uiPriority w:val="46"/>
    <w:rsid w:val="0099097C"/>
    <w:pPr>
      <w:spacing w:after="0" w:line="240" w:lineRule="auto"/>
    </w:pPr>
    <w:tblPr>
      <w:tblStyleRowBandSize w:val="1"/>
      <w:tblStyleColBandSize w:val="1"/>
    </w:tblPr>
    <w:tblStylePr w:type="firstRow">
      <w:rPr>
        <w:b/>
        <w:bCs/>
      </w:rPr>
      <w:tblPr/>
      <w:tcPr>
        <w:tcBorders>
          <w:bottom w:val="single" w:sz="4" w:space="0" w:color="C4BCC6" w:themeColor="accent6" w:themeTint="99"/>
        </w:tcBorders>
      </w:tcPr>
    </w:tblStylePr>
    <w:tblStylePr w:type="lastRow">
      <w:rPr>
        <w:b/>
        <w:bCs/>
      </w:rPr>
      <w:tblPr/>
      <w:tcPr>
        <w:tcBorders>
          <w:top w:val="single" w:sz="4" w:space="0" w:color="C4BCC6" w:themeColor="accent6" w:themeTint="99"/>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2f8">
    <w:name w:val="List Table 2"/>
    <w:basedOn w:val="a4"/>
    <w:uiPriority w:val="47"/>
    <w:rsid w:val="0099097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4"/>
    <w:uiPriority w:val="47"/>
    <w:rsid w:val="0099097C"/>
    <w:pPr>
      <w:spacing w:after="0" w:line="240" w:lineRule="auto"/>
    </w:pPr>
    <w:tblPr>
      <w:tblStyleRowBandSize w:val="1"/>
      <w:tblStyleColBandSize w:val="1"/>
      <w:tblBorders>
        <w:top w:val="single" w:sz="4" w:space="0" w:color="90A1CF" w:themeColor="accent1" w:themeTint="99"/>
        <w:bottom w:val="single" w:sz="4" w:space="0" w:color="90A1CF" w:themeColor="accent1" w:themeTint="99"/>
        <w:insideH w:val="single" w:sz="4" w:space="0" w:color="90A1C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2-20">
    <w:name w:val="List Table 2 Accent 2"/>
    <w:basedOn w:val="a4"/>
    <w:uiPriority w:val="47"/>
    <w:rsid w:val="0099097C"/>
    <w:pPr>
      <w:spacing w:after="0" w:line="240" w:lineRule="auto"/>
    </w:pPr>
    <w:tblPr>
      <w:tblStyleRowBandSize w:val="1"/>
      <w:tblStyleColBandSize w:val="1"/>
      <w:tblBorders>
        <w:top w:val="single" w:sz="4" w:space="0" w:color="A0C3E3" w:themeColor="accent2" w:themeTint="99"/>
        <w:bottom w:val="single" w:sz="4" w:space="0" w:color="A0C3E3" w:themeColor="accent2" w:themeTint="99"/>
        <w:insideH w:val="single" w:sz="4" w:space="0" w:color="A0C3E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2-30">
    <w:name w:val="List Table 2 Accent 3"/>
    <w:basedOn w:val="a4"/>
    <w:uiPriority w:val="47"/>
    <w:rsid w:val="0099097C"/>
    <w:pPr>
      <w:spacing w:after="0" w:line="240" w:lineRule="auto"/>
    </w:pPr>
    <w:tblPr>
      <w:tblStyleRowBandSize w:val="1"/>
      <w:tblStyleColBandSize w:val="1"/>
      <w:tblBorders>
        <w:top w:val="single" w:sz="4" w:space="0" w:color="7EB1E6" w:themeColor="accent3" w:themeTint="99"/>
        <w:bottom w:val="single" w:sz="4" w:space="0" w:color="7EB1E6" w:themeColor="accent3" w:themeTint="99"/>
        <w:insideH w:val="single" w:sz="4" w:space="0" w:color="7EB1E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2-40">
    <w:name w:val="List Table 2 Accent 4"/>
    <w:basedOn w:val="a4"/>
    <w:uiPriority w:val="47"/>
    <w:rsid w:val="0099097C"/>
    <w:pPr>
      <w:spacing w:after="0" w:line="240" w:lineRule="auto"/>
    </w:pPr>
    <w:tblPr>
      <w:tblStyleRowBandSize w:val="1"/>
      <w:tblStyleColBandSize w:val="1"/>
      <w:tblBorders>
        <w:top w:val="single" w:sz="4" w:space="0" w:color="B2BBCB" w:themeColor="accent4" w:themeTint="99"/>
        <w:bottom w:val="single" w:sz="4" w:space="0" w:color="B2BBCB" w:themeColor="accent4" w:themeTint="99"/>
        <w:insideH w:val="single" w:sz="4" w:space="0" w:color="B2BBC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2-50">
    <w:name w:val="List Table 2 Accent 5"/>
    <w:basedOn w:val="a4"/>
    <w:uiPriority w:val="47"/>
    <w:rsid w:val="0099097C"/>
    <w:pPr>
      <w:spacing w:after="0" w:line="240" w:lineRule="auto"/>
    </w:pPr>
    <w:tblPr>
      <w:tblStyleRowBandSize w:val="1"/>
      <w:tblStyleColBandSize w:val="1"/>
      <w:tblBorders>
        <w:top w:val="single" w:sz="4" w:space="0" w:color="9BC7CE" w:themeColor="accent5" w:themeTint="99"/>
        <w:bottom w:val="single" w:sz="4" w:space="0" w:color="9BC7CE" w:themeColor="accent5" w:themeTint="99"/>
        <w:insideH w:val="single" w:sz="4" w:space="0" w:color="9BC7C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2-60">
    <w:name w:val="List Table 2 Accent 6"/>
    <w:basedOn w:val="a4"/>
    <w:uiPriority w:val="47"/>
    <w:rsid w:val="0099097C"/>
    <w:pPr>
      <w:spacing w:after="0" w:line="240" w:lineRule="auto"/>
    </w:pPr>
    <w:tblPr>
      <w:tblStyleRowBandSize w:val="1"/>
      <w:tblStyleColBandSize w:val="1"/>
      <w:tblBorders>
        <w:top w:val="single" w:sz="4" w:space="0" w:color="C4BCC6" w:themeColor="accent6" w:themeTint="99"/>
        <w:bottom w:val="single" w:sz="4" w:space="0" w:color="C4BCC6" w:themeColor="accent6" w:themeTint="99"/>
        <w:insideH w:val="single" w:sz="4" w:space="0" w:color="C4BCC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3f2">
    <w:name w:val="List Table 3"/>
    <w:basedOn w:val="a4"/>
    <w:uiPriority w:val="48"/>
    <w:rsid w:val="0099097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4"/>
    <w:uiPriority w:val="48"/>
    <w:rsid w:val="0099097C"/>
    <w:pPr>
      <w:spacing w:after="0" w:line="240" w:lineRule="auto"/>
    </w:pPr>
    <w:tblPr>
      <w:tblStyleRowBandSize w:val="1"/>
      <w:tblStyleColBandSize w:val="1"/>
      <w:tblBorders>
        <w:top w:val="single" w:sz="4" w:space="0" w:color="4A66AC" w:themeColor="accent1"/>
        <w:left w:val="single" w:sz="4" w:space="0" w:color="4A66AC" w:themeColor="accent1"/>
        <w:bottom w:val="single" w:sz="4" w:space="0" w:color="4A66AC" w:themeColor="accent1"/>
        <w:right w:val="single" w:sz="4" w:space="0" w:color="4A66AC" w:themeColor="accent1"/>
      </w:tblBorders>
    </w:tblPr>
    <w:tblStylePr w:type="firstRow">
      <w:rPr>
        <w:b/>
        <w:bCs/>
        <w:color w:val="FFFFFF" w:themeColor="background1"/>
      </w:rPr>
      <w:tblPr/>
      <w:tcPr>
        <w:shd w:val="clear" w:color="auto" w:fill="4A66AC" w:themeFill="accent1"/>
      </w:tcPr>
    </w:tblStylePr>
    <w:tblStylePr w:type="lastRow">
      <w:rPr>
        <w:b/>
        <w:bCs/>
      </w:rPr>
      <w:tblPr/>
      <w:tcPr>
        <w:tcBorders>
          <w:top w:val="double" w:sz="4" w:space="0" w:color="4A66A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A66AC" w:themeColor="accent1"/>
          <w:right w:val="single" w:sz="4" w:space="0" w:color="4A66AC" w:themeColor="accent1"/>
        </w:tcBorders>
      </w:tcPr>
    </w:tblStylePr>
    <w:tblStylePr w:type="band1Horz">
      <w:tblPr/>
      <w:tcPr>
        <w:tcBorders>
          <w:top w:val="single" w:sz="4" w:space="0" w:color="4A66AC" w:themeColor="accent1"/>
          <w:bottom w:val="single" w:sz="4" w:space="0" w:color="4A66A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A66AC" w:themeColor="accent1"/>
          <w:left w:val="nil"/>
        </w:tcBorders>
      </w:tcPr>
    </w:tblStylePr>
    <w:tblStylePr w:type="swCell">
      <w:tblPr/>
      <w:tcPr>
        <w:tcBorders>
          <w:top w:val="double" w:sz="4" w:space="0" w:color="4A66AC" w:themeColor="accent1"/>
          <w:right w:val="nil"/>
        </w:tcBorders>
      </w:tcPr>
    </w:tblStylePr>
  </w:style>
  <w:style w:type="table" w:styleId="3-20">
    <w:name w:val="List Table 3 Accent 2"/>
    <w:basedOn w:val="a4"/>
    <w:uiPriority w:val="48"/>
    <w:rsid w:val="0099097C"/>
    <w:pPr>
      <w:spacing w:after="0" w:line="240" w:lineRule="auto"/>
    </w:pPr>
    <w:tblPr>
      <w:tblStyleRowBandSize w:val="1"/>
      <w:tblStyleColBandSize w:val="1"/>
      <w:tblBorders>
        <w:top w:val="single" w:sz="4" w:space="0" w:color="629DD1" w:themeColor="accent2"/>
        <w:left w:val="single" w:sz="4" w:space="0" w:color="629DD1" w:themeColor="accent2"/>
        <w:bottom w:val="single" w:sz="4" w:space="0" w:color="629DD1" w:themeColor="accent2"/>
        <w:right w:val="single" w:sz="4" w:space="0" w:color="629DD1" w:themeColor="accent2"/>
      </w:tblBorders>
    </w:tblPr>
    <w:tblStylePr w:type="firstRow">
      <w:rPr>
        <w:b/>
        <w:bCs/>
        <w:color w:val="FFFFFF" w:themeColor="background1"/>
      </w:rPr>
      <w:tblPr/>
      <w:tcPr>
        <w:shd w:val="clear" w:color="auto" w:fill="629DD1" w:themeFill="accent2"/>
      </w:tcPr>
    </w:tblStylePr>
    <w:tblStylePr w:type="lastRow">
      <w:rPr>
        <w:b/>
        <w:bCs/>
      </w:rPr>
      <w:tblPr/>
      <w:tcPr>
        <w:tcBorders>
          <w:top w:val="double" w:sz="4" w:space="0" w:color="629DD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9DD1" w:themeColor="accent2"/>
          <w:right w:val="single" w:sz="4" w:space="0" w:color="629DD1" w:themeColor="accent2"/>
        </w:tcBorders>
      </w:tcPr>
    </w:tblStylePr>
    <w:tblStylePr w:type="band1Horz">
      <w:tblPr/>
      <w:tcPr>
        <w:tcBorders>
          <w:top w:val="single" w:sz="4" w:space="0" w:color="629DD1" w:themeColor="accent2"/>
          <w:bottom w:val="single" w:sz="4" w:space="0" w:color="629DD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9DD1" w:themeColor="accent2"/>
          <w:left w:val="nil"/>
        </w:tcBorders>
      </w:tcPr>
    </w:tblStylePr>
    <w:tblStylePr w:type="swCell">
      <w:tblPr/>
      <w:tcPr>
        <w:tcBorders>
          <w:top w:val="double" w:sz="4" w:space="0" w:color="629DD1" w:themeColor="accent2"/>
          <w:right w:val="nil"/>
        </w:tcBorders>
      </w:tcPr>
    </w:tblStylePr>
  </w:style>
  <w:style w:type="table" w:styleId="3-30">
    <w:name w:val="List Table 3 Accent 3"/>
    <w:basedOn w:val="a4"/>
    <w:uiPriority w:val="48"/>
    <w:rsid w:val="0099097C"/>
    <w:pPr>
      <w:spacing w:after="0" w:line="240" w:lineRule="auto"/>
    </w:pPr>
    <w:tblPr>
      <w:tblStyleRowBandSize w:val="1"/>
      <w:tblStyleColBandSize w:val="1"/>
      <w:tblBorders>
        <w:top w:val="single" w:sz="4" w:space="0" w:color="297FD5" w:themeColor="accent3"/>
        <w:left w:val="single" w:sz="4" w:space="0" w:color="297FD5" w:themeColor="accent3"/>
        <w:bottom w:val="single" w:sz="4" w:space="0" w:color="297FD5" w:themeColor="accent3"/>
        <w:right w:val="single" w:sz="4" w:space="0" w:color="297FD5" w:themeColor="accent3"/>
      </w:tblBorders>
    </w:tblPr>
    <w:tblStylePr w:type="firstRow">
      <w:rPr>
        <w:b/>
        <w:bCs/>
        <w:color w:val="FFFFFF" w:themeColor="background1"/>
      </w:rPr>
      <w:tblPr/>
      <w:tcPr>
        <w:shd w:val="clear" w:color="auto" w:fill="297FD5" w:themeFill="accent3"/>
      </w:tcPr>
    </w:tblStylePr>
    <w:tblStylePr w:type="lastRow">
      <w:rPr>
        <w:b/>
        <w:bCs/>
      </w:rPr>
      <w:tblPr/>
      <w:tcPr>
        <w:tcBorders>
          <w:top w:val="double" w:sz="4" w:space="0" w:color="297FD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97FD5" w:themeColor="accent3"/>
          <w:right w:val="single" w:sz="4" w:space="0" w:color="297FD5" w:themeColor="accent3"/>
        </w:tcBorders>
      </w:tcPr>
    </w:tblStylePr>
    <w:tblStylePr w:type="band1Horz">
      <w:tblPr/>
      <w:tcPr>
        <w:tcBorders>
          <w:top w:val="single" w:sz="4" w:space="0" w:color="297FD5" w:themeColor="accent3"/>
          <w:bottom w:val="single" w:sz="4" w:space="0" w:color="297FD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97FD5" w:themeColor="accent3"/>
          <w:left w:val="nil"/>
        </w:tcBorders>
      </w:tcPr>
    </w:tblStylePr>
    <w:tblStylePr w:type="swCell">
      <w:tblPr/>
      <w:tcPr>
        <w:tcBorders>
          <w:top w:val="double" w:sz="4" w:space="0" w:color="297FD5" w:themeColor="accent3"/>
          <w:right w:val="nil"/>
        </w:tcBorders>
      </w:tcPr>
    </w:tblStylePr>
  </w:style>
  <w:style w:type="table" w:styleId="3-40">
    <w:name w:val="List Table 3 Accent 4"/>
    <w:basedOn w:val="a4"/>
    <w:uiPriority w:val="48"/>
    <w:rsid w:val="0099097C"/>
    <w:pPr>
      <w:spacing w:after="0" w:line="240" w:lineRule="auto"/>
    </w:pPr>
    <w:tblPr>
      <w:tblStyleRowBandSize w:val="1"/>
      <w:tblStyleColBandSize w:val="1"/>
      <w:tblBorders>
        <w:top w:val="single" w:sz="4" w:space="0" w:color="7F8FA9" w:themeColor="accent4"/>
        <w:left w:val="single" w:sz="4" w:space="0" w:color="7F8FA9" w:themeColor="accent4"/>
        <w:bottom w:val="single" w:sz="4" w:space="0" w:color="7F8FA9" w:themeColor="accent4"/>
        <w:right w:val="single" w:sz="4" w:space="0" w:color="7F8FA9" w:themeColor="accent4"/>
      </w:tblBorders>
    </w:tblPr>
    <w:tblStylePr w:type="firstRow">
      <w:rPr>
        <w:b/>
        <w:bCs/>
        <w:color w:val="FFFFFF" w:themeColor="background1"/>
      </w:rPr>
      <w:tblPr/>
      <w:tcPr>
        <w:shd w:val="clear" w:color="auto" w:fill="7F8FA9" w:themeFill="accent4"/>
      </w:tcPr>
    </w:tblStylePr>
    <w:tblStylePr w:type="lastRow">
      <w:rPr>
        <w:b/>
        <w:bCs/>
      </w:rPr>
      <w:tblPr/>
      <w:tcPr>
        <w:tcBorders>
          <w:top w:val="double" w:sz="4" w:space="0" w:color="7F8FA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8FA9" w:themeColor="accent4"/>
          <w:right w:val="single" w:sz="4" w:space="0" w:color="7F8FA9" w:themeColor="accent4"/>
        </w:tcBorders>
      </w:tcPr>
    </w:tblStylePr>
    <w:tblStylePr w:type="band1Horz">
      <w:tblPr/>
      <w:tcPr>
        <w:tcBorders>
          <w:top w:val="single" w:sz="4" w:space="0" w:color="7F8FA9" w:themeColor="accent4"/>
          <w:bottom w:val="single" w:sz="4" w:space="0" w:color="7F8FA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8FA9" w:themeColor="accent4"/>
          <w:left w:val="nil"/>
        </w:tcBorders>
      </w:tcPr>
    </w:tblStylePr>
    <w:tblStylePr w:type="swCell">
      <w:tblPr/>
      <w:tcPr>
        <w:tcBorders>
          <w:top w:val="double" w:sz="4" w:space="0" w:color="7F8FA9" w:themeColor="accent4"/>
          <w:right w:val="nil"/>
        </w:tcBorders>
      </w:tcPr>
    </w:tblStylePr>
  </w:style>
  <w:style w:type="table" w:styleId="3-50">
    <w:name w:val="List Table 3 Accent 5"/>
    <w:basedOn w:val="a4"/>
    <w:uiPriority w:val="48"/>
    <w:rsid w:val="0099097C"/>
    <w:pPr>
      <w:spacing w:after="0" w:line="240" w:lineRule="auto"/>
    </w:pPr>
    <w:tblPr>
      <w:tblStyleRowBandSize w:val="1"/>
      <w:tblStyleColBandSize w:val="1"/>
      <w:tblBorders>
        <w:top w:val="single" w:sz="4" w:space="0" w:color="5AA2AE" w:themeColor="accent5"/>
        <w:left w:val="single" w:sz="4" w:space="0" w:color="5AA2AE" w:themeColor="accent5"/>
        <w:bottom w:val="single" w:sz="4" w:space="0" w:color="5AA2AE" w:themeColor="accent5"/>
        <w:right w:val="single" w:sz="4" w:space="0" w:color="5AA2AE" w:themeColor="accent5"/>
      </w:tblBorders>
    </w:tblPr>
    <w:tblStylePr w:type="firstRow">
      <w:rPr>
        <w:b/>
        <w:bCs/>
        <w:color w:val="FFFFFF" w:themeColor="background1"/>
      </w:rPr>
      <w:tblPr/>
      <w:tcPr>
        <w:shd w:val="clear" w:color="auto" w:fill="5AA2AE" w:themeFill="accent5"/>
      </w:tcPr>
    </w:tblStylePr>
    <w:tblStylePr w:type="lastRow">
      <w:rPr>
        <w:b/>
        <w:bCs/>
      </w:rPr>
      <w:tblPr/>
      <w:tcPr>
        <w:tcBorders>
          <w:top w:val="double" w:sz="4" w:space="0" w:color="5AA2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A2AE" w:themeColor="accent5"/>
          <w:right w:val="single" w:sz="4" w:space="0" w:color="5AA2AE" w:themeColor="accent5"/>
        </w:tcBorders>
      </w:tcPr>
    </w:tblStylePr>
    <w:tblStylePr w:type="band1Horz">
      <w:tblPr/>
      <w:tcPr>
        <w:tcBorders>
          <w:top w:val="single" w:sz="4" w:space="0" w:color="5AA2AE" w:themeColor="accent5"/>
          <w:bottom w:val="single" w:sz="4" w:space="0" w:color="5AA2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A2AE" w:themeColor="accent5"/>
          <w:left w:val="nil"/>
        </w:tcBorders>
      </w:tcPr>
    </w:tblStylePr>
    <w:tblStylePr w:type="swCell">
      <w:tblPr/>
      <w:tcPr>
        <w:tcBorders>
          <w:top w:val="double" w:sz="4" w:space="0" w:color="5AA2AE" w:themeColor="accent5"/>
          <w:right w:val="nil"/>
        </w:tcBorders>
      </w:tcPr>
    </w:tblStylePr>
  </w:style>
  <w:style w:type="table" w:styleId="3-60">
    <w:name w:val="List Table 3 Accent 6"/>
    <w:basedOn w:val="a4"/>
    <w:uiPriority w:val="48"/>
    <w:rsid w:val="0099097C"/>
    <w:pPr>
      <w:spacing w:after="0" w:line="240" w:lineRule="auto"/>
    </w:pPr>
    <w:tblPr>
      <w:tblStyleRowBandSize w:val="1"/>
      <w:tblStyleColBandSize w:val="1"/>
      <w:tblBorders>
        <w:top w:val="single" w:sz="4" w:space="0" w:color="9D90A0" w:themeColor="accent6"/>
        <w:left w:val="single" w:sz="4" w:space="0" w:color="9D90A0" w:themeColor="accent6"/>
        <w:bottom w:val="single" w:sz="4" w:space="0" w:color="9D90A0" w:themeColor="accent6"/>
        <w:right w:val="single" w:sz="4" w:space="0" w:color="9D90A0" w:themeColor="accent6"/>
      </w:tblBorders>
    </w:tblPr>
    <w:tblStylePr w:type="firstRow">
      <w:rPr>
        <w:b/>
        <w:bCs/>
        <w:color w:val="FFFFFF" w:themeColor="background1"/>
      </w:rPr>
      <w:tblPr/>
      <w:tcPr>
        <w:shd w:val="clear" w:color="auto" w:fill="9D90A0" w:themeFill="accent6"/>
      </w:tcPr>
    </w:tblStylePr>
    <w:tblStylePr w:type="lastRow">
      <w:rPr>
        <w:b/>
        <w:bCs/>
      </w:rPr>
      <w:tblPr/>
      <w:tcPr>
        <w:tcBorders>
          <w:top w:val="double" w:sz="4" w:space="0" w:color="9D90A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90A0" w:themeColor="accent6"/>
          <w:right w:val="single" w:sz="4" w:space="0" w:color="9D90A0" w:themeColor="accent6"/>
        </w:tcBorders>
      </w:tcPr>
    </w:tblStylePr>
    <w:tblStylePr w:type="band1Horz">
      <w:tblPr/>
      <w:tcPr>
        <w:tcBorders>
          <w:top w:val="single" w:sz="4" w:space="0" w:color="9D90A0" w:themeColor="accent6"/>
          <w:bottom w:val="single" w:sz="4" w:space="0" w:color="9D90A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90A0" w:themeColor="accent6"/>
          <w:left w:val="nil"/>
        </w:tcBorders>
      </w:tcPr>
    </w:tblStylePr>
    <w:tblStylePr w:type="swCell">
      <w:tblPr/>
      <w:tcPr>
        <w:tcBorders>
          <w:top w:val="double" w:sz="4" w:space="0" w:color="9D90A0" w:themeColor="accent6"/>
          <w:right w:val="nil"/>
        </w:tcBorders>
      </w:tcPr>
    </w:tblStylePr>
  </w:style>
  <w:style w:type="table" w:styleId="47">
    <w:name w:val="List Table 4"/>
    <w:basedOn w:val="a4"/>
    <w:uiPriority w:val="49"/>
    <w:rsid w:val="0099097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4"/>
    <w:uiPriority w:val="49"/>
    <w:rsid w:val="0099097C"/>
    <w:pPr>
      <w:spacing w:after="0" w:line="240" w:lineRule="auto"/>
    </w:p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tblBorders>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tcBorders>
        <w:shd w:val="clear" w:color="auto" w:fill="4A66AC" w:themeFill="accent1"/>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4-20">
    <w:name w:val="List Table 4 Accent 2"/>
    <w:basedOn w:val="a4"/>
    <w:uiPriority w:val="49"/>
    <w:rsid w:val="0099097C"/>
    <w:pPr>
      <w:spacing w:after="0" w:line="240" w:lineRule="auto"/>
    </w:p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tblBorders>
    </w:tblPr>
    <w:tblStylePr w:type="firstRow">
      <w:rPr>
        <w:b/>
        <w:bCs/>
        <w:color w:val="FFFFFF" w:themeColor="background1"/>
      </w:rPr>
      <w:tblPr/>
      <w:tcPr>
        <w:tcBorders>
          <w:top w:val="single" w:sz="4" w:space="0" w:color="629DD1" w:themeColor="accent2"/>
          <w:left w:val="single" w:sz="4" w:space="0" w:color="629DD1" w:themeColor="accent2"/>
          <w:bottom w:val="single" w:sz="4" w:space="0" w:color="629DD1" w:themeColor="accent2"/>
          <w:right w:val="single" w:sz="4" w:space="0" w:color="629DD1" w:themeColor="accent2"/>
          <w:insideH w:val="nil"/>
        </w:tcBorders>
        <w:shd w:val="clear" w:color="auto" w:fill="629DD1" w:themeFill="accent2"/>
      </w:tcPr>
    </w:tblStylePr>
    <w:tblStylePr w:type="lastRow">
      <w:rPr>
        <w:b/>
        <w:bCs/>
      </w:rPr>
      <w:tblPr/>
      <w:tcPr>
        <w:tcBorders>
          <w:top w:val="double" w:sz="4" w:space="0" w:color="A0C3E3" w:themeColor="accent2" w:themeTint="99"/>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4-30">
    <w:name w:val="List Table 4 Accent 3"/>
    <w:basedOn w:val="a4"/>
    <w:uiPriority w:val="49"/>
    <w:rsid w:val="0099097C"/>
    <w:pPr>
      <w:spacing w:after="0" w:line="240" w:lineRule="auto"/>
    </w:p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tblBorders>
    </w:tblPr>
    <w:tblStylePr w:type="firstRow">
      <w:rPr>
        <w:b/>
        <w:bCs/>
        <w:color w:val="FFFFFF" w:themeColor="background1"/>
      </w:rPr>
      <w:tblPr/>
      <w:tcPr>
        <w:tcBorders>
          <w:top w:val="single" w:sz="4" w:space="0" w:color="297FD5" w:themeColor="accent3"/>
          <w:left w:val="single" w:sz="4" w:space="0" w:color="297FD5" w:themeColor="accent3"/>
          <w:bottom w:val="single" w:sz="4" w:space="0" w:color="297FD5" w:themeColor="accent3"/>
          <w:right w:val="single" w:sz="4" w:space="0" w:color="297FD5" w:themeColor="accent3"/>
          <w:insideH w:val="nil"/>
        </w:tcBorders>
        <w:shd w:val="clear" w:color="auto" w:fill="297FD5" w:themeFill="accent3"/>
      </w:tcPr>
    </w:tblStylePr>
    <w:tblStylePr w:type="lastRow">
      <w:rPr>
        <w:b/>
        <w:bCs/>
      </w:rPr>
      <w:tblPr/>
      <w:tcPr>
        <w:tcBorders>
          <w:top w:val="double" w:sz="4" w:space="0" w:color="7EB1E6" w:themeColor="accent3" w:themeTint="99"/>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4-40">
    <w:name w:val="List Table 4 Accent 4"/>
    <w:basedOn w:val="a4"/>
    <w:uiPriority w:val="49"/>
    <w:rsid w:val="0099097C"/>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tcBorders>
        <w:shd w:val="clear" w:color="auto" w:fill="7F8FA9" w:themeFill="accent4"/>
      </w:tcPr>
    </w:tblStylePr>
    <w:tblStylePr w:type="lastRow">
      <w:rPr>
        <w:b/>
        <w:bCs/>
      </w:rPr>
      <w:tblPr/>
      <w:tcPr>
        <w:tcBorders>
          <w:top w:val="double" w:sz="4" w:space="0" w:color="B2BBCB" w:themeColor="accent4" w:themeTint="99"/>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4-50">
    <w:name w:val="List Table 4 Accent 5"/>
    <w:basedOn w:val="a4"/>
    <w:uiPriority w:val="49"/>
    <w:rsid w:val="0099097C"/>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tcBorders>
        <w:shd w:val="clear" w:color="auto" w:fill="5AA2AE" w:themeFill="accent5"/>
      </w:tcPr>
    </w:tblStylePr>
    <w:tblStylePr w:type="lastRow">
      <w:rPr>
        <w:b/>
        <w:bCs/>
      </w:rPr>
      <w:tblPr/>
      <w:tcPr>
        <w:tcBorders>
          <w:top w:val="doub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4-60">
    <w:name w:val="List Table 4 Accent 6"/>
    <w:basedOn w:val="a4"/>
    <w:uiPriority w:val="49"/>
    <w:rsid w:val="0099097C"/>
    <w:pPr>
      <w:spacing w:after="0" w:line="240" w:lineRule="auto"/>
    </w:p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tblBorders>
    </w:tblPr>
    <w:tblStylePr w:type="firstRow">
      <w:rPr>
        <w:b/>
        <w:bCs/>
        <w:color w:val="FFFFFF" w:themeColor="background1"/>
      </w:rPr>
      <w:tblPr/>
      <w:tcPr>
        <w:tcBorders>
          <w:top w:val="single" w:sz="4" w:space="0" w:color="9D90A0" w:themeColor="accent6"/>
          <w:left w:val="single" w:sz="4" w:space="0" w:color="9D90A0" w:themeColor="accent6"/>
          <w:bottom w:val="single" w:sz="4" w:space="0" w:color="9D90A0" w:themeColor="accent6"/>
          <w:right w:val="single" w:sz="4" w:space="0" w:color="9D90A0" w:themeColor="accent6"/>
          <w:insideH w:val="nil"/>
        </w:tcBorders>
        <w:shd w:val="clear" w:color="auto" w:fill="9D90A0" w:themeFill="accent6"/>
      </w:tcPr>
    </w:tblStylePr>
    <w:tblStylePr w:type="lastRow">
      <w:rPr>
        <w:b/>
        <w:bCs/>
      </w:rPr>
      <w:tblPr/>
      <w:tcPr>
        <w:tcBorders>
          <w:top w:val="double" w:sz="4" w:space="0" w:color="C4BCC6" w:themeColor="accent6" w:themeTint="99"/>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57">
    <w:name w:val="List Table 5 Dark"/>
    <w:basedOn w:val="a4"/>
    <w:uiPriority w:val="50"/>
    <w:rsid w:val="0099097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4"/>
    <w:uiPriority w:val="50"/>
    <w:rsid w:val="0099097C"/>
    <w:pPr>
      <w:spacing w:after="0" w:line="240" w:lineRule="auto"/>
    </w:pPr>
    <w:rPr>
      <w:color w:val="FFFFFF" w:themeColor="background1"/>
    </w:rPr>
    <w:tblPr>
      <w:tblStyleRowBandSize w:val="1"/>
      <w:tblStyleColBandSize w:val="1"/>
      <w:tblBorders>
        <w:top w:val="single" w:sz="24" w:space="0" w:color="4A66AC" w:themeColor="accent1"/>
        <w:left w:val="single" w:sz="24" w:space="0" w:color="4A66AC" w:themeColor="accent1"/>
        <w:bottom w:val="single" w:sz="24" w:space="0" w:color="4A66AC" w:themeColor="accent1"/>
        <w:right w:val="single" w:sz="24" w:space="0" w:color="4A66AC" w:themeColor="accent1"/>
      </w:tblBorders>
    </w:tblPr>
    <w:tcPr>
      <w:shd w:val="clear" w:color="auto" w:fill="4A66A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4"/>
    <w:uiPriority w:val="50"/>
    <w:rsid w:val="0099097C"/>
    <w:pPr>
      <w:spacing w:after="0" w:line="240" w:lineRule="auto"/>
    </w:pPr>
    <w:rPr>
      <w:color w:val="FFFFFF" w:themeColor="background1"/>
    </w:rPr>
    <w:tblPr>
      <w:tblStyleRowBandSize w:val="1"/>
      <w:tblStyleColBandSize w:val="1"/>
      <w:tblBorders>
        <w:top w:val="single" w:sz="24" w:space="0" w:color="629DD1" w:themeColor="accent2"/>
        <w:left w:val="single" w:sz="24" w:space="0" w:color="629DD1" w:themeColor="accent2"/>
        <w:bottom w:val="single" w:sz="24" w:space="0" w:color="629DD1" w:themeColor="accent2"/>
        <w:right w:val="single" w:sz="24" w:space="0" w:color="629DD1" w:themeColor="accent2"/>
      </w:tblBorders>
    </w:tblPr>
    <w:tcPr>
      <w:shd w:val="clear" w:color="auto" w:fill="629DD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4"/>
    <w:uiPriority w:val="50"/>
    <w:rsid w:val="0099097C"/>
    <w:pPr>
      <w:spacing w:after="0" w:line="240" w:lineRule="auto"/>
    </w:pPr>
    <w:rPr>
      <w:color w:val="FFFFFF" w:themeColor="background1"/>
    </w:rPr>
    <w:tblPr>
      <w:tblStyleRowBandSize w:val="1"/>
      <w:tblStyleColBandSize w:val="1"/>
      <w:tblBorders>
        <w:top w:val="single" w:sz="24" w:space="0" w:color="297FD5" w:themeColor="accent3"/>
        <w:left w:val="single" w:sz="24" w:space="0" w:color="297FD5" w:themeColor="accent3"/>
        <w:bottom w:val="single" w:sz="24" w:space="0" w:color="297FD5" w:themeColor="accent3"/>
        <w:right w:val="single" w:sz="24" w:space="0" w:color="297FD5" w:themeColor="accent3"/>
      </w:tblBorders>
    </w:tblPr>
    <w:tcPr>
      <w:shd w:val="clear" w:color="auto" w:fill="297FD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4"/>
    <w:uiPriority w:val="50"/>
    <w:rsid w:val="0099097C"/>
    <w:pPr>
      <w:spacing w:after="0" w:line="240" w:lineRule="auto"/>
    </w:pPr>
    <w:rPr>
      <w:color w:val="FFFFFF" w:themeColor="background1"/>
    </w:rPr>
    <w:tblPr>
      <w:tblStyleRowBandSize w:val="1"/>
      <w:tblStyleColBandSize w:val="1"/>
      <w:tblBorders>
        <w:top w:val="single" w:sz="24" w:space="0" w:color="7F8FA9" w:themeColor="accent4"/>
        <w:left w:val="single" w:sz="24" w:space="0" w:color="7F8FA9" w:themeColor="accent4"/>
        <w:bottom w:val="single" w:sz="24" w:space="0" w:color="7F8FA9" w:themeColor="accent4"/>
        <w:right w:val="single" w:sz="24" w:space="0" w:color="7F8FA9" w:themeColor="accent4"/>
      </w:tblBorders>
    </w:tblPr>
    <w:tcPr>
      <w:shd w:val="clear" w:color="auto" w:fill="7F8FA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4"/>
    <w:uiPriority w:val="50"/>
    <w:rsid w:val="0099097C"/>
    <w:pPr>
      <w:spacing w:after="0" w:line="240" w:lineRule="auto"/>
    </w:pPr>
    <w:rPr>
      <w:color w:val="FFFFFF" w:themeColor="background1"/>
    </w:rPr>
    <w:tblPr>
      <w:tblStyleRowBandSize w:val="1"/>
      <w:tblStyleColBandSize w:val="1"/>
      <w:tblBorders>
        <w:top w:val="single" w:sz="24" w:space="0" w:color="5AA2AE" w:themeColor="accent5"/>
        <w:left w:val="single" w:sz="24" w:space="0" w:color="5AA2AE" w:themeColor="accent5"/>
        <w:bottom w:val="single" w:sz="24" w:space="0" w:color="5AA2AE" w:themeColor="accent5"/>
        <w:right w:val="single" w:sz="24" w:space="0" w:color="5AA2AE" w:themeColor="accent5"/>
      </w:tblBorders>
    </w:tblPr>
    <w:tcPr>
      <w:shd w:val="clear" w:color="auto" w:fill="5AA2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4"/>
    <w:uiPriority w:val="50"/>
    <w:rsid w:val="0099097C"/>
    <w:pPr>
      <w:spacing w:after="0" w:line="240" w:lineRule="auto"/>
    </w:pPr>
    <w:rPr>
      <w:color w:val="FFFFFF" w:themeColor="background1"/>
    </w:rPr>
    <w:tblPr>
      <w:tblStyleRowBandSize w:val="1"/>
      <w:tblStyleColBandSize w:val="1"/>
      <w:tblBorders>
        <w:top w:val="single" w:sz="24" w:space="0" w:color="9D90A0" w:themeColor="accent6"/>
        <w:left w:val="single" w:sz="24" w:space="0" w:color="9D90A0" w:themeColor="accent6"/>
        <w:bottom w:val="single" w:sz="24" w:space="0" w:color="9D90A0" w:themeColor="accent6"/>
        <w:right w:val="single" w:sz="24" w:space="0" w:color="9D90A0" w:themeColor="accent6"/>
      </w:tblBorders>
    </w:tblPr>
    <w:tcPr>
      <w:shd w:val="clear" w:color="auto" w:fill="9D90A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4"/>
    <w:uiPriority w:val="51"/>
    <w:rsid w:val="0099097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4"/>
    <w:uiPriority w:val="51"/>
    <w:rsid w:val="0099097C"/>
    <w:pPr>
      <w:spacing w:after="0" w:line="240" w:lineRule="auto"/>
    </w:pPr>
    <w:rPr>
      <w:color w:val="374C80" w:themeColor="accent1" w:themeShade="BF"/>
    </w:rPr>
    <w:tblPr>
      <w:tblStyleRowBandSize w:val="1"/>
      <w:tblStyleColBandSize w:val="1"/>
      <w:tblBorders>
        <w:top w:val="single" w:sz="4" w:space="0" w:color="4A66AC" w:themeColor="accent1"/>
        <w:bottom w:val="single" w:sz="4" w:space="0" w:color="4A66AC" w:themeColor="accent1"/>
      </w:tblBorders>
    </w:tblPr>
    <w:tblStylePr w:type="firstRow">
      <w:rPr>
        <w:b/>
        <w:bCs/>
      </w:rPr>
      <w:tblPr/>
      <w:tcPr>
        <w:tcBorders>
          <w:bottom w:val="single" w:sz="4" w:space="0" w:color="4A66AC" w:themeColor="accent1"/>
        </w:tcBorders>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6-20">
    <w:name w:val="List Table 6 Colorful Accent 2"/>
    <w:basedOn w:val="a4"/>
    <w:uiPriority w:val="51"/>
    <w:rsid w:val="0099097C"/>
    <w:pPr>
      <w:spacing w:after="0" w:line="240" w:lineRule="auto"/>
    </w:pPr>
    <w:rPr>
      <w:color w:val="3476B1" w:themeColor="accent2" w:themeShade="BF"/>
    </w:rPr>
    <w:tblPr>
      <w:tblStyleRowBandSize w:val="1"/>
      <w:tblStyleColBandSize w:val="1"/>
      <w:tblBorders>
        <w:top w:val="single" w:sz="4" w:space="0" w:color="629DD1" w:themeColor="accent2"/>
        <w:bottom w:val="single" w:sz="4" w:space="0" w:color="629DD1" w:themeColor="accent2"/>
      </w:tblBorders>
    </w:tblPr>
    <w:tblStylePr w:type="firstRow">
      <w:rPr>
        <w:b/>
        <w:bCs/>
      </w:rPr>
      <w:tblPr/>
      <w:tcPr>
        <w:tcBorders>
          <w:bottom w:val="single" w:sz="4" w:space="0" w:color="629DD1" w:themeColor="accent2"/>
        </w:tcBorders>
      </w:tcPr>
    </w:tblStylePr>
    <w:tblStylePr w:type="lastRow">
      <w:rPr>
        <w:b/>
        <w:bCs/>
      </w:rPr>
      <w:tblPr/>
      <w:tcPr>
        <w:tcBorders>
          <w:top w:val="double" w:sz="4" w:space="0" w:color="629DD1" w:themeColor="accent2"/>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6-30">
    <w:name w:val="List Table 6 Colorful Accent 3"/>
    <w:basedOn w:val="a4"/>
    <w:uiPriority w:val="51"/>
    <w:rsid w:val="0099097C"/>
    <w:pPr>
      <w:spacing w:after="0" w:line="240" w:lineRule="auto"/>
    </w:pPr>
    <w:rPr>
      <w:color w:val="1E5E9F" w:themeColor="accent3" w:themeShade="BF"/>
    </w:rPr>
    <w:tblPr>
      <w:tblStyleRowBandSize w:val="1"/>
      <w:tblStyleColBandSize w:val="1"/>
      <w:tblBorders>
        <w:top w:val="single" w:sz="4" w:space="0" w:color="297FD5" w:themeColor="accent3"/>
        <w:bottom w:val="single" w:sz="4" w:space="0" w:color="297FD5" w:themeColor="accent3"/>
      </w:tblBorders>
    </w:tblPr>
    <w:tblStylePr w:type="firstRow">
      <w:rPr>
        <w:b/>
        <w:bCs/>
      </w:rPr>
      <w:tblPr/>
      <w:tcPr>
        <w:tcBorders>
          <w:bottom w:val="single" w:sz="4" w:space="0" w:color="297FD5" w:themeColor="accent3"/>
        </w:tcBorders>
      </w:tcPr>
    </w:tblStylePr>
    <w:tblStylePr w:type="lastRow">
      <w:rPr>
        <w:b/>
        <w:bCs/>
      </w:rPr>
      <w:tblPr/>
      <w:tcPr>
        <w:tcBorders>
          <w:top w:val="double" w:sz="4" w:space="0" w:color="297FD5" w:themeColor="accent3"/>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6-40">
    <w:name w:val="List Table 6 Colorful Accent 4"/>
    <w:basedOn w:val="a4"/>
    <w:uiPriority w:val="51"/>
    <w:rsid w:val="0099097C"/>
    <w:pPr>
      <w:spacing w:after="0" w:line="240" w:lineRule="auto"/>
    </w:pPr>
    <w:rPr>
      <w:color w:val="596984" w:themeColor="accent4" w:themeShade="BF"/>
    </w:rPr>
    <w:tblPr>
      <w:tblStyleRowBandSize w:val="1"/>
      <w:tblStyleColBandSize w:val="1"/>
      <w:tblBorders>
        <w:top w:val="single" w:sz="4" w:space="0" w:color="7F8FA9" w:themeColor="accent4"/>
        <w:bottom w:val="single" w:sz="4" w:space="0" w:color="7F8FA9" w:themeColor="accent4"/>
      </w:tblBorders>
    </w:tblPr>
    <w:tblStylePr w:type="firstRow">
      <w:rPr>
        <w:b/>
        <w:bCs/>
      </w:rPr>
      <w:tblPr/>
      <w:tcPr>
        <w:tcBorders>
          <w:bottom w:val="single" w:sz="4" w:space="0" w:color="7F8FA9" w:themeColor="accent4"/>
        </w:tcBorders>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6-50">
    <w:name w:val="List Table 6 Colorful Accent 5"/>
    <w:basedOn w:val="a4"/>
    <w:uiPriority w:val="51"/>
    <w:rsid w:val="0099097C"/>
    <w:pPr>
      <w:spacing w:after="0" w:line="240" w:lineRule="auto"/>
    </w:pPr>
    <w:rPr>
      <w:color w:val="417A84" w:themeColor="accent5" w:themeShade="BF"/>
    </w:rPr>
    <w:tblPr>
      <w:tblStyleRowBandSize w:val="1"/>
      <w:tblStyleColBandSize w:val="1"/>
      <w:tblBorders>
        <w:top w:val="single" w:sz="4" w:space="0" w:color="5AA2AE" w:themeColor="accent5"/>
        <w:bottom w:val="single" w:sz="4" w:space="0" w:color="5AA2AE" w:themeColor="accent5"/>
      </w:tblBorders>
    </w:tblPr>
    <w:tblStylePr w:type="firstRow">
      <w:rPr>
        <w:b/>
        <w:bCs/>
      </w:rPr>
      <w:tblPr/>
      <w:tcPr>
        <w:tcBorders>
          <w:bottom w:val="single" w:sz="4" w:space="0" w:color="5AA2AE" w:themeColor="accent5"/>
        </w:tcBorders>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6-60">
    <w:name w:val="List Table 6 Colorful Accent 6"/>
    <w:basedOn w:val="a4"/>
    <w:uiPriority w:val="51"/>
    <w:rsid w:val="0099097C"/>
    <w:pPr>
      <w:spacing w:after="0" w:line="240" w:lineRule="auto"/>
    </w:pPr>
    <w:rPr>
      <w:color w:val="77697A" w:themeColor="accent6" w:themeShade="BF"/>
    </w:rPr>
    <w:tblPr>
      <w:tblStyleRowBandSize w:val="1"/>
      <w:tblStyleColBandSize w:val="1"/>
      <w:tblBorders>
        <w:top w:val="single" w:sz="4" w:space="0" w:color="9D90A0" w:themeColor="accent6"/>
        <w:bottom w:val="single" w:sz="4" w:space="0" w:color="9D90A0" w:themeColor="accent6"/>
      </w:tblBorders>
    </w:tblPr>
    <w:tblStylePr w:type="firstRow">
      <w:rPr>
        <w:b/>
        <w:bCs/>
      </w:rPr>
      <w:tblPr/>
      <w:tcPr>
        <w:tcBorders>
          <w:bottom w:val="single" w:sz="4" w:space="0" w:color="9D90A0" w:themeColor="accent6"/>
        </w:tcBorders>
      </w:tcPr>
    </w:tblStylePr>
    <w:tblStylePr w:type="lastRow">
      <w:rPr>
        <w:b/>
        <w:bCs/>
      </w:rPr>
      <w:tblPr/>
      <w:tcPr>
        <w:tcBorders>
          <w:top w:val="double" w:sz="4" w:space="0" w:color="9D90A0" w:themeColor="accent6"/>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73">
    <w:name w:val="List Table 7 Colorful"/>
    <w:basedOn w:val="a4"/>
    <w:uiPriority w:val="52"/>
    <w:rsid w:val="0099097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4"/>
    <w:uiPriority w:val="52"/>
    <w:rsid w:val="0099097C"/>
    <w:pPr>
      <w:spacing w:after="0" w:line="240" w:lineRule="auto"/>
    </w:pPr>
    <w:rPr>
      <w:color w:val="374C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A66A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A66A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A66A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A66AC" w:themeColor="accent1"/>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4"/>
    <w:uiPriority w:val="52"/>
    <w:rsid w:val="0099097C"/>
    <w:pPr>
      <w:spacing w:after="0" w:line="240" w:lineRule="auto"/>
    </w:pPr>
    <w:rPr>
      <w:color w:val="3476B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9DD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9DD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9DD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9DD1" w:themeColor="accent2"/>
        </w:tcBorders>
        <w:shd w:val="clear" w:color="auto" w:fill="FFFFFF" w:themeFill="background1"/>
      </w:tcPr>
    </w:tblStylePr>
    <w:tblStylePr w:type="band1Vert">
      <w:tblPr/>
      <w:tcPr>
        <w:shd w:val="clear" w:color="auto" w:fill="DFEBF5" w:themeFill="accent2" w:themeFillTint="33"/>
      </w:tcPr>
    </w:tblStylePr>
    <w:tblStylePr w:type="band1Horz">
      <w:tblPr/>
      <w:tcPr>
        <w:shd w:val="clear" w:color="auto" w:fill="DFEBF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4"/>
    <w:uiPriority w:val="52"/>
    <w:rsid w:val="0099097C"/>
    <w:pPr>
      <w:spacing w:after="0" w:line="240" w:lineRule="auto"/>
    </w:pPr>
    <w:rPr>
      <w:color w:val="1E5E9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97FD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97FD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97FD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97FD5" w:themeColor="accent3"/>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4"/>
    <w:uiPriority w:val="52"/>
    <w:rsid w:val="0099097C"/>
    <w:pPr>
      <w:spacing w:after="0" w:line="240" w:lineRule="auto"/>
    </w:pPr>
    <w:rPr>
      <w:color w:val="59698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8FA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8FA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8FA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8FA9" w:themeColor="accent4"/>
        </w:tcBorders>
        <w:shd w:val="clear" w:color="auto" w:fill="FFFFFF" w:themeFill="background1"/>
      </w:tcPr>
    </w:tblStylePr>
    <w:tblStylePr w:type="band1Vert">
      <w:tblPr/>
      <w:tcPr>
        <w:shd w:val="clear" w:color="auto" w:fill="E5E8ED" w:themeFill="accent4" w:themeFillTint="33"/>
      </w:tcPr>
    </w:tblStylePr>
    <w:tblStylePr w:type="band1Horz">
      <w:tblPr/>
      <w:tcPr>
        <w:shd w:val="clear" w:color="auto" w:fill="E5E8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4"/>
    <w:uiPriority w:val="52"/>
    <w:rsid w:val="0099097C"/>
    <w:pPr>
      <w:spacing w:after="0" w:line="240" w:lineRule="auto"/>
    </w:pPr>
    <w:rPr>
      <w:color w:val="417A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A2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A2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A2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A2AE" w:themeColor="accent5"/>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4"/>
    <w:uiPriority w:val="52"/>
    <w:rsid w:val="0099097C"/>
    <w:pPr>
      <w:spacing w:after="0" w:line="240" w:lineRule="auto"/>
    </w:pPr>
    <w:rPr>
      <w:color w:val="77697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0A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0A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0A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0A0" w:themeColor="accent6"/>
        </w:tcBorders>
        <w:shd w:val="clear" w:color="auto" w:fill="FFFFFF" w:themeFill="background1"/>
      </w:tcPr>
    </w:tblStylePr>
    <w:tblStylePr w:type="band1Vert">
      <w:tblPr/>
      <w:tcPr>
        <w:shd w:val="clear" w:color="auto" w:fill="EBE8EC" w:themeFill="accent6" w:themeFillTint="33"/>
      </w:tcPr>
    </w:tblStylePr>
    <w:tblStylePr w:type="band1Horz">
      <w:tblPr/>
      <w:tcPr>
        <w:shd w:val="clear" w:color="auto" w:fill="EBE8E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8">
    <w:name w:val="macro"/>
    <w:link w:val="afff9"/>
    <w:uiPriority w:val="99"/>
    <w:semiHidden/>
    <w:unhideWhenUsed/>
    <w:rsid w:val="0099097C"/>
    <w:pPr>
      <w:tabs>
        <w:tab w:val="left" w:pos="480"/>
        <w:tab w:val="left" w:pos="960"/>
        <w:tab w:val="left" w:pos="1440"/>
        <w:tab w:val="left" w:pos="1920"/>
        <w:tab w:val="left" w:pos="2400"/>
        <w:tab w:val="left" w:pos="2880"/>
        <w:tab w:val="left" w:pos="3360"/>
        <w:tab w:val="left" w:pos="3840"/>
        <w:tab w:val="left" w:pos="4320"/>
      </w:tabs>
      <w:spacing w:after="0"/>
    </w:pPr>
    <w:rPr>
      <w:rFonts w:ascii="Meiryo UI" w:eastAsia="Meiryo UI" w:hAnsi="Meiryo UI"/>
      <w:kern w:val="16"/>
      <w14:ligatures w14:val="standardContextual"/>
      <w14:numForm w14:val="oldStyle"/>
      <w14:numSpacing w14:val="proportional"/>
      <w14:cntxtAlts/>
    </w:rPr>
  </w:style>
  <w:style w:type="character" w:customStyle="1" w:styleId="afff9">
    <w:name w:val="マクロ文字列 (文字)"/>
    <w:basedOn w:val="a3"/>
    <w:link w:val="afff8"/>
    <w:uiPriority w:val="99"/>
    <w:semiHidden/>
    <w:rsid w:val="0099097C"/>
    <w:rPr>
      <w:rFonts w:ascii="Meiryo UI" w:eastAsia="Meiryo UI" w:hAnsi="Meiryo UI"/>
      <w:kern w:val="16"/>
      <w14:ligatures w14:val="standardContextual"/>
      <w14:numForm w14:val="oldStyle"/>
      <w14:numSpacing w14:val="proportional"/>
      <w14:cntxtAlts/>
    </w:rPr>
  </w:style>
  <w:style w:type="table" w:styleId="82">
    <w:name w:val="Medium Grid 1"/>
    <w:basedOn w:val="a4"/>
    <w:uiPriority w:val="67"/>
    <w:semiHidden/>
    <w:unhideWhenUsed/>
    <w:rsid w:val="0099097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4"/>
    <w:uiPriority w:val="67"/>
    <w:semiHidden/>
    <w:unhideWhenUsed/>
    <w:rsid w:val="0099097C"/>
    <w:pPr>
      <w:spacing w:after="0" w:line="240" w:lineRule="auto"/>
    </w:pPr>
    <w:tblPr>
      <w:tblStyleRowBandSize w:val="1"/>
      <w:tblStyleColBandSize w:val="1"/>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insideV w:val="single" w:sz="8" w:space="0" w:color="748AC3" w:themeColor="accent1" w:themeTint="BF"/>
      </w:tblBorders>
    </w:tblPr>
    <w:tcPr>
      <w:shd w:val="clear" w:color="auto" w:fill="D1D8EB" w:themeFill="accent1" w:themeFillTint="3F"/>
    </w:tcPr>
    <w:tblStylePr w:type="firstRow">
      <w:rPr>
        <w:b/>
        <w:bCs/>
      </w:rPr>
    </w:tblStylePr>
    <w:tblStylePr w:type="lastRow">
      <w:rPr>
        <w:b/>
        <w:bCs/>
      </w:rPr>
      <w:tblPr/>
      <w:tcPr>
        <w:tcBorders>
          <w:top w:val="single" w:sz="18" w:space="0" w:color="748AC3" w:themeColor="accent1" w:themeTint="BF"/>
        </w:tcBorders>
      </w:tcPr>
    </w:tblStylePr>
    <w:tblStylePr w:type="firstCol">
      <w:rPr>
        <w:b/>
        <w:bCs/>
      </w:rPr>
    </w:tblStylePr>
    <w:tblStylePr w:type="lastCol">
      <w:rPr>
        <w:b/>
        <w:bCs/>
      </w:rPr>
    </w:tblStylePr>
    <w:tblStylePr w:type="band1Vert">
      <w:tblPr/>
      <w:tcPr>
        <w:shd w:val="clear" w:color="auto" w:fill="A2B1D7" w:themeFill="accent1" w:themeFillTint="7F"/>
      </w:tcPr>
    </w:tblStylePr>
    <w:tblStylePr w:type="band1Horz">
      <w:tblPr/>
      <w:tcPr>
        <w:shd w:val="clear" w:color="auto" w:fill="A2B1D7" w:themeFill="accent1" w:themeFillTint="7F"/>
      </w:tcPr>
    </w:tblStylePr>
  </w:style>
  <w:style w:type="table" w:styleId="84">
    <w:name w:val="Medium Grid 1 Accent 2"/>
    <w:basedOn w:val="a4"/>
    <w:uiPriority w:val="67"/>
    <w:semiHidden/>
    <w:unhideWhenUsed/>
    <w:rsid w:val="0099097C"/>
    <w:pPr>
      <w:spacing w:after="0" w:line="240" w:lineRule="auto"/>
    </w:pPr>
    <w:tblPr>
      <w:tblStyleRowBandSize w:val="1"/>
      <w:tblStyleColBandSize w:val="1"/>
      <w:tbl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single" w:sz="8" w:space="0" w:color="89B5DC" w:themeColor="accent2" w:themeTint="BF"/>
        <w:insideV w:val="single" w:sz="8" w:space="0" w:color="89B5DC" w:themeColor="accent2" w:themeTint="BF"/>
      </w:tblBorders>
    </w:tblPr>
    <w:tcPr>
      <w:shd w:val="clear" w:color="auto" w:fill="D8E6F3" w:themeFill="accent2" w:themeFillTint="3F"/>
    </w:tcPr>
    <w:tblStylePr w:type="firstRow">
      <w:rPr>
        <w:b/>
        <w:bCs/>
      </w:rPr>
    </w:tblStylePr>
    <w:tblStylePr w:type="lastRow">
      <w:rPr>
        <w:b/>
        <w:bCs/>
      </w:rPr>
      <w:tblPr/>
      <w:tcPr>
        <w:tcBorders>
          <w:top w:val="single" w:sz="18" w:space="0" w:color="89B5DC" w:themeColor="accent2" w:themeTint="BF"/>
        </w:tcBorders>
      </w:tcPr>
    </w:tblStylePr>
    <w:tblStylePr w:type="firstCol">
      <w:rPr>
        <w:b/>
        <w:bCs/>
      </w:rPr>
    </w:tblStylePr>
    <w:tblStylePr w:type="lastCol">
      <w:rPr>
        <w:b/>
        <w:bCs/>
      </w:rPr>
    </w:tblStylePr>
    <w:tblStylePr w:type="band1Vert">
      <w:tblPr/>
      <w:tcPr>
        <w:shd w:val="clear" w:color="auto" w:fill="B0CDE8" w:themeFill="accent2" w:themeFillTint="7F"/>
      </w:tcPr>
    </w:tblStylePr>
    <w:tblStylePr w:type="band1Horz">
      <w:tblPr/>
      <w:tcPr>
        <w:shd w:val="clear" w:color="auto" w:fill="B0CDE8" w:themeFill="accent2" w:themeFillTint="7F"/>
      </w:tcPr>
    </w:tblStylePr>
  </w:style>
  <w:style w:type="table" w:styleId="85">
    <w:name w:val="Medium Grid 1 Accent 3"/>
    <w:basedOn w:val="a4"/>
    <w:uiPriority w:val="67"/>
    <w:semiHidden/>
    <w:unhideWhenUsed/>
    <w:rsid w:val="0099097C"/>
    <w:pPr>
      <w:spacing w:after="0" w:line="240" w:lineRule="auto"/>
    </w:pPr>
    <w:tblPr>
      <w:tblStyleRowBandSize w:val="1"/>
      <w:tblStyleColBandSize w:val="1"/>
      <w:tbl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single" w:sz="8" w:space="0" w:color="5D9EE0" w:themeColor="accent3" w:themeTint="BF"/>
        <w:insideV w:val="single" w:sz="8" w:space="0" w:color="5D9EE0" w:themeColor="accent3" w:themeTint="BF"/>
      </w:tblBorders>
    </w:tblPr>
    <w:tcPr>
      <w:shd w:val="clear" w:color="auto" w:fill="C9DFF4" w:themeFill="accent3" w:themeFillTint="3F"/>
    </w:tcPr>
    <w:tblStylePr w:type="firstRow">
      <w:rPr>
        <w:b/>
        <w:bCs/>
      </w:rPr>
    </w:tblStylePr>
    <w:tblStylePr w:type="lastRow">
      <w:rPr>
        <w:b/>
        <w:bCs/>
      </w:rPr>
      <w:tblPr/>
      <w:tcPr>
        <w:tcBorders>
          <w:top w:val="single" w:sz="18" w:space="0" w:color="5D9EE0" w:themeColor="accent3" w:themeTint="BF"/>
        </w:tcBorders>
      </w:tcPr>
    </w:tblStylePr>
    <w:tblStylePr w:type="firstCol">
      <w:rPr>
        <w:b/>
        <w:bCs/>
      </w:rPr>
    </w:tblStylePr>
    <w:tblStylePr w:type="lastCol">
      <w:rPr>
        <w:b/>
        <w:bCs/>
      </w:rPr>
    </w:tblStylePr>
    <w:tblStylePr w:type="band1Vert">
      <w:tblPr/>
      <w:tcPr>
        <w:shd w:val="clear" w:color="auto" w:fill="93BEEA" w:themeFill="accent3" w:themeFillTint="7F"/>
      </w:tcPr>
    </w:tblStylePr>
    <w:tblStylePr w:type="band1Horz">
      <w:tblPr/>
      <w:tcPr>
        <w:shd w:val="clear" w:color="auto" w:fill="93BEEA" w:themeFill="accent3" w:themeFillTint="7F"/>
      </w:tcPr>
    </w:tblStylePr>
  </w:style>
  <w:style w:type="table" w:styleId="86">
    <w:name w:val="Medium Grid 1 Accent 4"/>
    <w:basedOn w:val="a4"/>
    <w:uiPriority w:val="67"/>
    <w:semiHidden/>
    <w:unhideWhenUsed/>
    <w:rsid w:val="0099097C"/>
    <w:pPr>
      <w:spacing w:after="0" w:line="240" w:lineRule="auto"/>
    </w:pPr>
    <w:tblPr>
      <w:tblStyleRowBandSize w:val="1"/>
      <w:tblStyleColBandSize w:val="1"/>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insideV w:val="single" w:sz="8" w:space="0" w:color="9FABBE" w:themeColor="accent4" w:themeTint="BF"/>
      </w:tblBorders>
    </w:tblPr>
    <w:tcPr>
      <w:shd w:val="clear" w:color="auto" w:fill="DFE3E9" w:themeFill="accent4" w:themeFillTint="3F"/>
    </w:tcPr>
    <w:tblStylePr w:type="firstRow">
      <w:rPr>
        <w:b/>
        <w:bCs/>
      </w:rPr>
    </w:tblStylePr>
    <w:tblStylePr w:type="lastRow">
      <w:rPr>
        <w:b/>
        <w:bCs/>
      </w:rPr>
      <w:tblPr/>
      <w:tcPr>
        <w:tcBorders>
          <w:top w:val="single" w:sz="18" w:space="0" w:color="9FABBE" w:themeColor="accent4" w:themeTint="BF"/>
        </w:tcBorders>
      </w:tcPr>
    </w:tblStylePr>
    <w:tblStylePr w:type="firstCol">
      <w:rPr>
        <w:b/>
        <w:bCs/>
      </w:rPr>
    </w:tblStylePr>
    <w:tblStylePr w:type="lastCol">
      <w:rPr>
        <w:b/>
        <w:bCs/>
      </w:r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87">
    <w:name w:val="Medium Grid 1 Accent 5"/>
    <w:basedOn w:val="a4"/>
    <w:uiPriority w:val="67"/>
    <w:semiHidden/>
    <w:unhideWhenUsed/>
    <w:rsid w:val="0099097C"/>
    <w:pPr>
      <w:spacing w:after="0" w:line="240" w:lineRule="auto"/>
    </w:pPr>
    <w:tblPr>
      <w:tblStyleRowBandSize w:val="1"/>
      <w:tblStyleColBandSize w:val="1"/>
      <w:tblBorders>
        <w:top w:val="single" w:sz="8"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single" w:sz="8" w:space="0" w:color="83B9C2" w:themeColor="accent5" w:themeTint="BF"/>
        <w:insideV w:val="single" w:sz="8" w:space="0" w:color="83B9C2" w:themeColor="accent5" w:themeTint="BF"/>
      </w:tblBorders>
    </w:tblPr>
    <w:tcPr>
      <w:shd w:val="clear" w:color="auto" w:fill="D6E7EB" w:themeFill="accent5" w:themeFillTint="3F"/>
    </w:tcPr>
    <w:tblStylePr w:type="firstRow">
      <w:rPr>
        <w:b/>
        <w:bCs/>
      </w:rPr>
    </w:tblStylePr>
    <w:tblStylePr w:type="lastRow">
      <w:rPr>
        <w:b/>
        <w:bCs/>
      </w:rPr>
      <w:tblPr/>
      <w:tcPr>
        <w:tcBorders>
          <w:top w:val="single" w:sz="18" w:space="0" w:color="83B9C2" w:themeColor="accent5" w:themeTint="BF"/>
        </w:tcBorders>
      </w:tcPr>
    </w:tblStylePr>
    <w:tblStylePr w:type="firstCol">
      <w:rPr>
        <w:b/>
        <w:bCs/>
      </w:rPr>
    </w:tblStylePr>
    <w:tblStylePr w:type="lastCol">
      <w:rPr>
        <w:b/>
        <w:bCs/>
      </w:rPr>
    </w:tblStylePr>
    <w:tblStylePr w:type="band1Vert">
      <w:tblPr/>
      <w:tcPr>
        <w:shd w:val="clear" w:color="auto" w:fill="ACD0D6" w:themeFill="accent5" w:themeFillTint="7F"/>
      </w:tcPr>
    </w:tblStylePr>
    <w:tblStylePr w:type="band1Horz">
      <w:tblPr/>
      <w:tcPr>
        <w:shd w:val="clear" w:color="auto" w:fill="ACD0D6" w:themeFill="accent5" w:themeFillTint="7F"/>
      </w:tcPr>
    </w:tblStylePr>
  </w:style>
  <w:style w:type="table" w:styleId="88">
    <w:name w:val="Medium Grid 1 Accent 6"/>
    <w:basedOn w:val="a4"/>
    <w:uiPriority w:val="67"/>
    <w:semiHidden/>
    <w:unhideWhenUsed/>
    <w:rsid w:val="0099097C"/>
    <w:pPr>
      <w:spacing w:after="0" w:line="240" w:lineRule="auto"/>
    </w:pPr>
    <w:tblPr>
      <w:tblStyleRowBandSize w:val="1"/>
      <w:tblStyleColBandSize w:val="1"/>
      <w:tbl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single" w:sz="8" w:space="0" w:color="B5ABB7" w:themeColor="accent6" w:themeTint="BF"/>
        <w:insideV w:val="single" w:sz="8" w:space="0" w:color="B5ABB7" w:themeColor="accent6" w:themeTint="BF"/>
      </w:tblBorders>
    </w:tblPr>
    <w:tcPr>
      <w:shd w:val="clear" w:color="auto" w:fill="E6E3E7" w:themeFill="accent6" w:themeFillTint="3F"/>
    </w:tcPr>
    <w:tblStylePr w:type="firstRow">
      <w:rPr>
        <w:b/>
        <w:bCs/>
      </w:rPr>
    </w:tblStylePr>
    <w:tblStylePr w:type="lastRow">
      <w:rPr>
        <w:b/>
        <w:bCs/>
      </w:rPr>
      <w:tblPr/>
      <w:tcPr>
        <w:tcBorders>
          <w:top w:val="single" w:sz="18" w:space="0" w:color="B5ABB7" w:themeColor="accent6" w:themeTint="BF"/>
        </w:tcBorders>
      </w:tcPr>
    </w:tblStylePr>
    <w:tblStylePr w:type="firstCol">
      <w:rPr>
        <w:b/>
        <w:bCs/>
      </w:rPr>
    </w:tblStylePr>
    <w:tblStylePr w:type="lastCol">
      <w:rPr>
        <w:b/>
        <w:bCs/>
      </w:rPr>
    </w:tblStylePr>
    <w:tblStylePr w:type="band1Vert">
      <w:tblPr/>
      <w:tcPr>
        <w:shd w:val="clear" w:color="auto" w:fill="CEC7CF" w:themeFill="accent6" w:themeFillTint="7F"/>
      </w:tcPr>
    </w:tblStylePr>
    <w:tblStylePr w:type="band1Horz">
      <w:tblPr/>
      <w:tcPr>
        <w:shd w:val="clear" w:color="auto" w:fill="CEC7CF" w:themeFill="accent6" w:themeFillTint="7F"/>
      </w:tcPr>
    </w:tblStylePr>
  </w:style>
  <w:style w:type="table" w:styleId="92">
    <w:name w:val="Medium Grid 2"/>
    <w:basedOn w:val="a4"/>
    <w:uiPriority w:val="68"/>
    <w:semiHidden/>
    <w:unhideWhenUsed/>
    <w:rsid w:val="0099097C"/>
    <w:pPr>
      <w:spacing w:after="0"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4"/>
    <w:uiPriority w:val="68"/>
    <w:semiHidden/>
    <w:unhideWhenUsed/>
    <w:rsid w:val="0099097C"/>
    <w:pPr>
      <w:spacing w:after="0" w:line="240" w:lineRule="auto"/>
    </w:pPr>
    <w:rPr>
      <w:rFonts w:eastAsiaTheme="majorEastAsia" w:cstheme="majorBidi"/>
      <w:color w:val="000000" w:themeColor="text1"/>
    </w:r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insideH w:val="single" w:sz="8" w:space="0" w:color="4A66AC" w:themeColor="accent1"/>
        <w:insideV w:val="single" w:sz="8" w:space="0" w:color="4A66AC" w:themeColor="accent1"/>
      </w:tblBorders>
    </w:tblPr>
    <w:tcPr>
      <w:shd w:val="clear" w:color="auto" w:fill="D1D8EB" w:themeFill="accent1" w:themeFillTint="3F"/>
    </w:tcPr>
    <w:tblStylePr w:type="firstRow">
      <w:rPr>
        <w:b/>
        <w:bCs/>
        <w:color w:val="000000" w:themeColor="text1"/>
      </w:rPr>
      <w:tblPr/>
      <w:tcPr>
        <w:shd w:val="clear" w:color="auto" w:fill="ECEF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DFEF" w:themeFill="accent1" w:themeFillTint="33"/>
      </w:tcPr>
    </w:tblStylePr>
    <w:tblStylePr w:type="band1Vert">
      <w:tblPr/>
      <w:tcPr>
        <w:shd w:val="clear" w:color="auto" w:fill="A2B1D7" w:themeFill="accent1" w:themeFillTint="7F"/>
      </w:tcPr>
    </w:tblStylePr>
    <w:tblStylePr w:type="band1Horz">
      <w:tblPr/>
      <w:tcPr>
        <w:tcBorders>
          <w:insideH w:val="single" w:sz="6" w:space="0" w:color="4A66AC" w:themeColor="accent1"/>
          <w:insideV w:val="single" w:sz="6" w:space="0" w:color="4A66AC" w:themeColor="accent1"/>
        </w:tcBorders>
        <w:shd w:val="clear" w:color="auto" w:fill="A2B1D7" w:themeFill="accent1" w:themeFillTint="7F"/>
      </w:tcPr>
    </w:tblStylePr>
    <w:tblStylePr w:type="nwCell">
      <w:tblPr/>
      <w:tcPr>
        <w:shd w:val="clear" w:color="auto" w:fill="FFFFFF" w:themeFill="background1"/>
      </w:tcPr>
    </w:tblStylePr>
  </w:style>
  <w:style w:type="table" w:styleId="94">
    <w:name w:val="Medium Grid 2 Accent 2"/>
    <w:basedOn w:val="a4"/>
    <w:uiPriority w:val="68"/>
    <w:semiHidden/>
    <w:unhideWhenUsed/>
    <w:rsid w:val="0099097C"/>
    <w:pPr>
      <w:spacing w:after="0" w:line="240" w:lineRule="auto"/>
    </w:pPr>
    <w:rPr>
      <w:rFonts w:eastAsiaTheme="majorEastAsia" w:cstheme="majorBidi"/>
      <w:color w:val="000000" w:themeColor="text1"/>
    </w:rPr>
    <w:tblPr>
      <w:tblStyleRowBandSize w:val="1"/>
      <w:tblStyleColBandSize w:val="1"/>
      <w:tblBorders>
        <w:top w:val="single" w:sz="8" w:space="0" w:color="629DD1" w:themeColor="accent2"/>
        <w:left w:val="single" w:sz="8" w:space="0" w:color="629DD1" w:themeColor="accent2"/>
        <w:bottom w:val="single" w:sz="8" w:space="0" w:color="629DD1" w:themeColor="accent2"/>
        <w:right w:val="single" w:sz="8" w:space="0" w:color="629DD1" w:themeColor="accent2"/>
        <w:insideH w:val="single" w:sz="8" w:space="0" w:color="629DD1" w:themeColor="accent2"/>
        <w:insideV w:val="single" w:sz="8" w:space="0" w:color="629DD1" w:themeColor="accent2"/>
      </w:tblBorders>
    </w:tblPr>
    <w:tcPr>
      <w:shd w:val="clear" w:color="auto" w:fill="D8E6F3" w:themeFill="accent2" w:themeFillTint="3F"/>
    </w:tcPr>
    <w:tblStylePr w:type="firstRow">
      <w:rPr>
        <w:b/>
        <w:bCs/>
        <w:color w:val="000000" w:themeColor="text1"/>
      </w:rPr>
      <w:tblPr/>
      <w:tcPr>
        <w:shd w:val="clear" w:color="auto" w:fill="EFF5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BF5" w:themeFill="accent2" w:themeFillTint="33"/>
      </w:tcPr>
    </w:tblStylePr>
    <w:tblStylePr w:type="band1Vert">
      <w:tblPr/>
      <w:tcPr>
        <w:shd w:val="clear" w:color="auto" w:fill="B0CDE8" w:themeFill="accent2" w:themeFillTint="7F"/>
      </w:tcPr>
    </w:tblStylePr>
    <w:tblStylePr w:type="band1Horz">
      <w:tblPr/>
      <w:tcPr>
        <w:tcBorders>
          <w:insideH w:val="single" w:sz="6" w:space="0" w:color="629DD1" w:themeColor="accent2"/>
          <w:insideV w:val="single" w:sz="6" w:space="0" w:color="629DD1" w:themeColor="accent2"/>
        </w:tcBorders>
        <w:shd w:val="clear" w:color="auto" w:fill="B0CDE8" w:themeFill="accent2" w:themeFillTint="7F"/>
      </w:tcPr>
    </w:tblStylePr>
    <w:tblStylePr w:type="nwCell">
      <w:tblPr/>
      <w:tcPr>
        <w:shd w:val="clear" w:color="auto" w:fill="FFFFFF" w:themeFill="background1"/>
      </w:tcPr>
    </w:tblStylePr>
  </w:style>
  <w:style w:type="table" w:styleId="95">
    <w:name w:val="Medium Grid 2 Accent 3"/>
    <w:basedOn w:val="a4"/>
    <w:uiPriority w:val="68"/>
    <w:semiHidden/>
    <w:unhideWhenUsed/>
    <w:rsid w:val="0099097C"/>
    <w:pPr>
      <w:spacing w:after="0" w:line="240" w:lineRule="auto"/>
    </w:pPr>
    <w:rPr>
      <w:rFonts w:eastAsiaTheme="majorEastAsia" w:cstheme="majorBidi"/>
      <w:color w:val="000000" w:themeColor="text1"/>
    </w:rPr>
    <w:tblPr>
      <w:tblStyleRowBandSize w:val="1"/>
      <w:tblStyleColBandSize w:val="1"/>
      <w:tblBorders>
        <w:top w:val="single" w:sz="8" w:space="0" w:color="297FD5" w:themeColor="accent3"/>
        <w:left w:val="single" w:sz="8" w:space="0" w:color="297FD5" w:themeColor="accent3"/>
        <w:bottom w:val="single" w:sz="8" w:space="0" w:color="297FD5" w:themeColor="accent3"/>
        <w:right w:val="single" w:sz="8" w:space="0" w:color="297FD5" w:themeColor="accent3"/>
        <w:insideH w:val="single" w:sz="8" w:space="0" w:color="297FD5" w:themeColor="accent3"/>
        <w:insideV w:val="single" w:sz="8" w:space="0" w:color="297FD5" w:themeColor="accent3"/>
      </w:tblBorders>
    </w:tblPr>
    <w:tcPr>
      <w:shd w:val="clear" w:color="auto" w:fill="C9DFF4" w:themeFill="accent3" w:themeFillTint="3F"/>
    </w:tcPr>
    <w:tblStylePr w:type="firstRow">
      <w:rPr>
        <w:b/>
        <w:bCs/>
        <w:color w:val="000000" w:themeColor="text1"/>
      </w:rPr>
      <w:tblPr/>
      <w:tcPr>
        <w:shd w:val="clear" w:color="auto" w:fill="E9F2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5F6" w:themeFill="accent3" w:themeFillTint="33"/>
      </w:tcPr>
    </w:tblStylePr>
    <w:tblStylePr w:type="band1Vert">
      <w:tblPr/>
      <w:tcPr>
        <w:shd w:val="clear" w:color="auto" w:fill="93BEEA" w:themeFill="accent3" w:themeFillTint="7F"/>
      </w:tcPr>
    </w:tblStylePr>
    <w:tblStylePr w:type="band1Horz">
      <w:tblPr/>
      <w:tcPr>
        <w:tcBorders>
          <w:insideH w:val="single" w:sz="6" w:space="0" w:color="297FD5" w:themeColor="accent3"/>
          <w:insideV w:val="single" w:sz="6" w:space="0" w:color="297FD5" w:themeColor="accent3"/>
        </w:tcBorders>
        <w:shd w:val="clear" w:color="auto" w:fill="93BEEA" w:themeFill="accent3" w:themeFillTint="7F"/>
      </w:tcPr>
    </w:tblStylePr>
    <w:tblStylePr w:type="nwCell">
      <w:tblPr/>
      <w:tcPr>
        <w:shd w:val="clear" w:color="auto" w:fill="FFFFFF" w:themeFill="background1"/>
      </w:tcPr>
    </w:tblStylePr>
  </w:style>
  <w:style w:type="table" w:styleId="96">
    <w:name w:val="Medium Grid 2 Accent 4"/>
    <w:basedOn w:val="a4"/>
    <w:uiPriority w:val="68"/>
    <w:semiHidden/>
    <w:unhideWhenUsed/>
    <w:rsid w:val="0099097C"/>
    <w:pPr>
      <w:spacing w:after="0" w:line="240" w:lineRule="auto"/>
    </w:pPr>
    <w:rPr>
      <w:rFonts w:eastAsiaTheme="majorEastAsia" w:cstheme="majorBidi"/>
      <w:color w:val="000000" w:themeColor="text1"/>
    </w:rPr>
    <w:tblPr>
      <w:tblStyleRowBandSize w:val="1"/>
      <w:tblStyleColBandSize w:val="1"/>
      <w:tblBorders>
        <w:top w:val="single" w:sz="8" w:space="0" w:color="7F8FA9" w:themeColor="accent4"/>
        <w:left w:val="single" w:sz="8" w:space="0" w:color="7F8FA9" w:themeColor="accent4"/>
        <w:bottom w:val="single" w:sz="8" w:space="0" w:color="7F8FA9" w:themeColor="accent4"/>
        <w:right w:val="single" w:sz="8" w:space="0" w:color="7F8FA9" w:themeColor="accent4"/>
        <w:insideH w:val="single" w:sz="8" w:space="0" w:color="7F8FA9" w:themeColor="accent4"/>
        <w:insideV w:val="single" w:sz="8" w:space="0" w:color="7F8FA9" w:themeColor="accent4"/>
      </w:tblBorders>
    </w:tblPr>
    <w:tcPr>
      <w:shd w:val="clear" w:color="auto" w:fill="DFE3E9" w:themeFill="accent4" w:themeFillTint="3F"/>
    </w:tcPr>
    <w:tblStylePr w:type="firstRow">
      <w:rPr>
        <w:b/>
        <w:bCs/>
        <w:color w:val="000000" w:themeColor="text1"/>
      </w:rPr>
      <w:tblPr/>
      <w:tcPr>
        <w:shd w:val="clear" w:color="auto" w:fill="F2F3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8ED" w:themeFill="accent4" w:themeFillTint="33"/>
      </w:tcPr>
    </w:tblStylePr>
    <w:tblStylePr w:type="band1Vert">
      <w:tblPr/>
      <w:tcPr>
        <w:shd w:val="clear" w:color="auto" w:fill="BFC7D4" w:themeFill="accent4" w:themeFillTint="7F"/>
      </w:tcPr>
    </w:tblStylePr>
    <w:tblStylePr w:type="band1Horz">
      <w:tblPr/>
      <w:tcPr>
        <w:tcBorders>
          <w:insideH w:val="single" w:sz="6" w:space="0" w:color="7F8FA9" w:themeColor="accent4"/>
          <w:insideV w:val="single" w:sz="6" w:space="0" w:color="7F8FA9" w:themeColor="accent4"/>
        </w:tcBorders>
        <w:shd w:val="clear" w:color="auto" w:fill="BFC7D4" w:themeFill="accent4" w:themeFillTint="7F"/>
      </w:tcPr>
    </w:tblStylePr>
    <w:tblStylePr w:type="nwCell">
      <w:tblPr/>
      <w:tcPr>
        <w:shd w:val="clear" w:color="auto" w:fill="FFFFFF" w:themeFill="background1"/>
      </w:tcPr>
    </w:tblStylePr>
  </w:style>
  <w:style w:type="table" w:styleId="97">
    <w:name w:val="Medium Grid 2 Accent 5"/>
    <w:basedOn w:val="a4"/>
    <w:uiPriority w:val="68"/>
    <w:semiHidden/>
    <w:unhideWhenUsed/>
    <w:rsid w:val="0099097C"/>
    <w:pPr>
      <w:spacing w:after="0" w:line="240" w:lineRule="auto"/>
    </w:pPr>
    <w:rPr>
      <w:rFonts w:eastAsiaTheme="majorEastAsia" w:cstheme="majorBidi"/>
      <w:color w:val="000000" w:themeColor="text1"/>
    </w:rPr>
    <w:tblPr>
      <w:tblStyleRowBandSize w:val="1"/>
      <w:tblStyleColBandSize w:val="1"/>
      <w:tblBorders>
        <w:top w:val="single" w:sz="8" w:space="0" w:color="5AA2AE" w:themeColor="accent5"/>
        <w:left w:val="single" w:sz="8" w:space="0" w:color="5AA2AE" w:themeColor="accent5"/>
        <w:bottom w:val="single" w:sz="8" w:space="0" w:color="5AA2AE" w:themeColor="accent5"/>
        <w:right w:val="single" w:sz="8" w:space="0" w:color="5AA2AE" w:themeColor="accent5"/>
        <w:insideH w:val="single" w:sz="8" w:space="0" w:color="5AA2AE" w:themeColor="accent5"/>
        <w:insideV w:val="single" w:sz="8" w:space="0" w:color="5AA2AE" w:themeColor="accent5"/>
      </w:tblBorders>
    </w:tblPr>
    <w:tcPr>
      <w:shd w:val="clear" w:color="auto" w:fill="D6E7EB" w:themeFill="accent5" w:themeFillTint="3F"/>
    </w:tcPr>
    <w:tblStylePr w:type="firstRow">
      <w:rPr>
        <w:b/>
        <w:bCs/>
        <w:color w:val="000000" w:themeColor="text1"/>
      </w:rPr>
      <w:tblPr/>
      <w:tcPr>
        <w:shd w:val="clear" w:color="auto" w:fill="EEF5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CEE" w:themeFill="accent5" w:themeFillTint="33"/>
      </w:tcPr>
    </w:tblStylePr>
    <w:tblStylePr w:type="band1Vert">
      <w:tblPr/>
      <w:tcPr>
        <w:shd w:val="clear" w:color="auto" w:fill="ACD0D6" w:themeFill="accent5" w:themeFillTint="7F"/>
      </w:tcPr>
    </w:tblStylePr>
    <w:tblStylePr w:type="band1Horz">
      <w:tblPr/>
      <w:tcPr>
        <w:tcBorders>
          <w:insideH w:val="single" w:sz="6" w:space="0" w:color="5AA2AE" w:themeColor="accent5"/>
          <w:insideV w:val="single" w:sz="6" w:space="0" w:color="5AA2AE" w:themeColor="accent5"/>
        </w:tcBorders>
        <w:shd w:val="clear" w:color="auto" w:fill="ACD0D6" w:themeFill="accent5" w:themeFillTint="7F"/>
      </w:tcPr>
    </w:tblStylePr>
    <w:tblStylePr w:type="nwCell">
      <w:tblPr/>
      <w:tcPr>
        <w:shd w:val="clear" w:color="auto" w:fill="FFFFFF" w:themeFill="background1"/>
      </w:tcPr>
    </w:tblStylePr>
  </w:style>
  <w:style w:type="table" w:styleId="98">
    <w:name w:val="Medium Grid 2 Accent 6"/>
    <w:basedOn w:val="a4"/>
    <w:uiPriority w:val="68"/>
    <w:semiHidden/>
    <w:unhideWhenUsed/>
    <w:rsid w:val="0099097C"/>
    <w:pPr>
      <w:spacing w:after="0" w:line="240" w:lineRule="auto"/>
    </w:pPr>
    <w:rPr>
      <w:rFonts w:eastAsiaTheme="majorEastAsia" w:cstheme="majorBidi"/>
      <w:color w:val="000000" w:themeColor="text1"/>
    </w:rPr>
    <w:tblPr>
      <w:tblStyleRowBandSize w:val="1"/>
      <w:tblStyleColBandSize w:val="1"/>
      <w:tblBorders>
        <w:top w:val="single" w:sz="8" w:space="0" w:color="9D90A0" w:themeColor="accent6"/>
        <w:left w:val="single" w:sz="8" w:space="0" w:color="9D90A0" w:themeColor="accent6"/>
        <w:bottom w:val="single" w:sz="8" w:space="0" w:color="9D90A0" w:themeColor="accent6"/>
        <w:right w:val="single" w:sz="8" w:space="0" w:color="9D90A0" w:themeColor="accent6"/>
        <w:insideH w:val="single" w:sz="8" w:space="0" w:color="9D90A0" w:themeColor="accent6"/>
        <w:insideV w:val="single" w:sz="8" w:space="0" w:color="9D90A0" w:themeColor="accent6"/>
      </w:tblBorders>
    </w:tblPr>
    <w:tcPr>
      <w:shd w:val="clear" w:color="auto" w:fill="E6E3E7" w:themeFill="accent6" w:themeFillTint="3F"/>
    </w:tcPr>
    <w:tblStylePr w:type="firstRow">
      <w:rPr>
        <w:b/>
        <w:bCs/>
        <w:color w:val="000000" w:themeColor="text1"/>
      </w:rPr>
      <w:tblPr/>
      <w:tcPr>
        <w:shd w:val="clear" w:color="auto" w:fill="F5F4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8EC" w:themeFill="accent6" w:themeFillTint="33"/>
      </w:tcPr>
    </w:tblStylePr>
    <w:tblStylePr w:type="band1Vert">
      <w:tblPr/>
      <w:tcPr>
        <w:shd w:val="clear" w:color="auto" w:fill="CEC7CF" w:themeFill="accent6" w:themeFillTint="7F"/>
      </w:tcPr>
    </w:tblStylePr>
    <w:tblStylePr w:type="band1Horz">
      <w:tblPr/>
      <w:tcPr>
        <w:tcBorders>
          <w:insideH w:val="single" w:sz="6" w:space="0" w:color="9D90A0" w:themeColor="accent6"/>
          <w:insideV w:val="single" w:sz="6" w:space="0" w:color="9D90A0" w:themeColor="accent6"/>
        </w:tcBorders>
        <w:shd w:val="clear" w:color="auto" w:fill="CEC7CF" w:themeFill="accent6" w:themeFillTint="7F"/>
      </w:tcPr>
    </w:tblStylePr>
    <w:tblStylePr w:type="nwCell">
      <w:tblPr/>
      <w:tcPr>
        <w:shd w:val="clear" w:color="auto" w:fill="FFFFFF" w:themeFill="background1"/>
      </w:tcPr>
    </w:tblStylePr>
  </w:style>
  <w:style w:type="table" w:styleId="100">
    <w:name w:val="Medium Grid 3"/>
    <w:basedOn w:val="a4"/>
    <w:uiPriority w:val="69"/>
    <w:semiHidden/>
    <w:unhideWhenUsed/>
    <w:rsid w:val="009909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4"/>
    <w:uiPriority w:val="69"/>
    <w:semiHidden/>
    <w:unhideWhenUsed/>
    <w:rsid w:val="009909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D8E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A66A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A66A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A66A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A66A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1D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1D7" w:themeFill="accent1" w:themeFillTint="7F"/>
      </w:tcPr>
    </w:tblStylePr>
  </w:style>
  <w:style w:type="table" w:styleId="102">
    <w:name w:val="Medium Grid 3 Accent 2"/>
    <w:basedOn w:val="a4"/>
    <w:uiPriority w:val="69"/>
    <w:semiHidden/>
    <w:unhideWhenUsed/>
    <w:rsid w:val="009909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9DD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9DD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D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DE8" w:themeFill="accent2" w:themeFillTint="7F"/>
      </w:tcPr>
    </w:tblStylePr>
  </w:style>
  <w:style w:type="table" w:styleId="103">
    <w:name w:val="Medium Grid 3 Accent 3"/>
    <w:basedOn w:val="a4"/>
    <w:uiPriority w:val="69"/>
    <w:semiHidden/>
    <w:unhideWhenUsed/>
    <w:rsid w:val="009909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FF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97FD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97FD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97FD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97FD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EE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EEA" w:themeFill="accent3" w:themeFillTint="7F"/>
      </w:tcPr>
    </w:tblStylePr>
  </w:style>
  <w:style w:type="table" w:styleId="104">
    <w:name w:val="Medium Grid 3 Accent 4"/>
    <w:basedOn w:val="a4"/>
    <w:uiPriority w:val="69"/>
    <w:semiHidden/>
    <w:unhideWhenUsed/>
    <w:rsid w:val="009909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8FA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8FA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8FA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8FA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7D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7D4" w:themeFill="accent4" w:themeFillTint="7F"/>
      </w:tcPr>
    </w:tblStylePr>
  </w:style>
  <w:style w:type="table" w:styleId="105">
    <w:name w:val="Medium Grid 3 Accent 5"/>
    <w:basedOn w:val="a4"/>
    <w:uiPriority w:val="69"/>
    <w:semiHidden/>
    <w:unhideWhenUsed/>
    <w:rsid w:val="009909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7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A2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A2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A2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A2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0D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0D6" w:themeFill="accent5" w:themeFillTint="7F"/>
      </w:tcPr>
    </w:tblStylePr>
  </w:style>
  <w:style w:type="table" w:styleId="106">
    <w:name w:val="Medium Grid 3 Accent 6"/>
    <w:basedOn w:val="a4"/>
    <w:uiPriority w:val="69"/>
    <w:semiHidden/>
    <w:unhideWhenUsed/>
    <w:rsid w:val="009909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3E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0A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0A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7C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7CF" w:themeFill="accent6" w:themeFillTint="7F"/>
      </w:tcPr>
    </w:tblStylePr>
  </w:style>
  <w:style w:type="table" w:styleId="64">
    <w:name w:val="Medium List 1"/>
    <w:basedOn w:val="a4"/>
    <w:uiPriority w:val="65"/>
    <w:semiHidden/>
    <w:unhideWhenUsed/>
    <w:rsid w:val="0099097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4285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5">
    <w:name w:val="Medium List 1 Accent 1"/>
    <w:basedOn w:val="a4"/>
    <w:uiPriority w:val="65"/>
    <w:semiHidden/>
    <w:unhideWhenUsed/>
    <w:rsid w:val="0099097C"/>
    <w:pPr>
      <w:spacing w:after="0" w:line="240" w:lineRule="auto"/>
    </w:pPr>
    <w:rPr>
      <w:color w:val="000000" w:themeColor="text1"/>
    </w:rPr>
    <w:tblPr>
      <w:tblStyleRowBandSize w:val="1"/>
      <w:tblStyleColBandSize w:val="1"/>
      <w:tblBorders>
        <w:top w:val="single" w:sz="8" w:space="0" w:color="4A66AC" w:themeColor="accent1"/>
        <w:bottom w:val="single" w:sz="8" w:space="0" w:color="4A66AC" w:themeColor="accent1"/>
      </w:tblBorders>
    </w:tblPr>
    <w:tblStylePr w:type="firstRow">
      <w:rPr>
        <w:rFonts w:asciiTheme="majorHAnsi" w:eastAsiaTheme="majorEastAsia" w:hAnsiTheme="majorHAnsi" w:cstheme="majorBidi"/>
      </w:rPr>
      <w:tblPr/>
      <w:tcPr>
        <w:tcBorders>
          <w:top w:val="nil"/>
          <w:bottom w:val="single" w:sz="8" w:space="0" w:color="4A66AC" w:themeColor="accent1"/>
        </w:tcBorders>
      </w:tcPr>
    </w:tblStylePr>
    <w:tblStylePr w:type="lastRow">
      <w:rPr>
        <w:b/>
        <w:bCs/>
        <w:color w:val="242852" w:themeColor="text2"/>
      </w:rPr>
      <w:tblPr/>
      <w:tcPr>
        <w:tcBorders>
          <w:top w:val="single" w:sz="8" w:space="0" w:color="4A66AC" w:themeColor="accent1"/>
          <w:bottom w:val="single" w:sz="8" w:space="0" w:color="4A66AC" w:themeColor="accent1"/>
        </w:tcBorders>
      </w:tcPr>
    </w:tblStylePr>
    <w:tblStylePr w:type="firstCol">
      <w:rPr>
        <w:b/>
        <w:bCs/>
      </w:rPr>
    </w:tblStylePr>
    <w:tblStylePr w:type="lastCol">
      <w:rPr>
        <w:b/>
        <w:bCs/>
      </w:rPr>
      <w:tblPr/>
      <w:tcPr>
        <w:tcBorders>
          <w:top w:val="single" w:sz="8" w:space="0" w:color="4A66AC" w:themeColor="accent1"/>
          <w:bottom w:val="single" w:sz="8" w:space="0" w:color="4A66AC" w:themeColor="accent1"/>
        </w:tcBorders>
      </w:tcPr>
    </w:tblStylePr>
    <w:tblStylePr w:type="band1Vert">
      <w:tblPr/>
      <w:tcPr>
        <w:shd w:val="clear" w:color="auto" w:fill="D1D8EB" w:themeFill="accent1" w:themeFillTint="3F"/>
      </w:tcPr>
    </w:tblStylePr>
    <w:tblStylePr w:type="band1Horz">
      <w:tblPr/>
      <w:tcPr>
        <w:shd w:val="clear" w:color="auto" w:fill="D1D8EB" w:themeFill="accent1" w:themeFillTint="3F"/>
      </w:tcPr>
    </w:tblStylePr>
  </w:style>
  <w:style w:type="table" w:styleId="66">
    <w:name w:val="Medium List 1 Accent 2"/>
    <w:basedOn w:val="a4"/>
    <w:uiPriority w:val="65"/>
    <w:semiHidden/>
    <w:unhideWhenUsed/>
    <w:rsid w:val="0099097C"/>
    <w:pPr>
      <w:spacing w:after="0" w:line="240" w:lineRule="auto"/>
    </w:pPr>
    <w:rPr>
      <w:color w:val="000000" w:themeColor="text1"/>
    </w:rPr>
    <w:tblPr>
      <w:tblStyleRowBandSize w:val="1"/>
      <w:tblStyleColBandSize w:val="1"/>
      <w:tblBorders>
        <w:top w:val="single" w:sz="8" w:space="0" w:color="629DD1" w:themeColor="accent2"/>
        <w:bottom w:val="single" w:sz="8" w:space="0" w:color="629DD1" w:themeColor="accent2"/>
      </w:tblBorders>
    </w:tblPr>
    <w:tblStylePr w:type="firstRow">
      <w:rPr>
        <w:rFonts w:asciiTheme="majorHAnsi" w:eastAsiaTheme="majorEastAsia" w:hAnsiTheme="majorHAnsi" w:cstheme="majorBidi"/>
      </w:rPr>
      <w:tblPr/>
      <w:tcPr>
        <w:tcBorders>
          <w:top w:val="nil"/>
          <w:bottom w:val="single" w:sz="8" w:space="0" w:color="629DD1" w:themeColor="accent2"/>
        </w:tcBorders>
      </w:tcPr>
    </w:tblStylePr>
    <w:tblStylePr w:type="lastRow">
      <w:rPr>
        <w:b/>
        <w:bCs/>
        <w:color w:val="242852" w:themeColor="text2"/>
      </w:rPr>
      <w:tblPr/>
      <w:tcPr>
        <w:tcBorders>
          <w:top w:val="single" w:sz="8" w:space="0" w:color="629DD1" w:themeColor="accent2"/>
          <w:bottom w:val="single" w:sz="8" w:space="0" w:color="629DD1" w:themeColor="accent2"/>
        </w:tcBorders>
      </w:tcPr>
    </w:tblStylePr>
    <w:tblStylePr w:type="firstCol">
      <w:rPr>
        <w:b/>
        <w:bCs/>
      </w:rPr>
    </w:tblStylePr>
    <w:tblStylePr w:type="lastCol">
      <w:rPr>
        <w:b/>
        <w:bCs/>
      </w:rPr>
      <w:tblPr/>
      <w:tcPr>
        <w:tcBorders>
          <w:top w:val="single" w:sz="8" w:space="0" w:color="629DD1" w:themeColor="accent2"/>
          <w:bottom w:val="single" w:sz="8" w:space="0" w:color="629DD1" w:themeColor="accent2"/>
        </w:tcBorders>
      </w:tcPr>
    </w:tblStylePr>
    <w:tblStylePr w:type="band1Vert">
      <w:tblPr/>
      <w:tcPr>
        <w:shd w:val="clear" w:color="auto" w:fill="D8E6F3" w:themeFill="accent2" w:themeFillTint="3F"/>
      </w:tcPr>
    </w:tblStylePr>
    <w:tblStylePr w:type="band1Horz">
      <w:tblPr/>
      <w:tcPr>
        <w:shd w:val="clear" w:color="auto" w:fill="D8E6F3" w:themeFill="accent2" w:themeFillTint="3F"/>
      </w:tcPr>
    </w:tblStylePr>
  </w:style>
  <w:style w:type="table" w:styleId="67">
    <w:name w:val="Medium List 1 Accent 3"/>
    <w:basedOn w:val="a4"/>
    <w:uiPriority w:val="65"/>
    <w:semiHidden/>
    <w:unhideWhenUsed/>
    <w:rsid w:val="0099097C"/>
    <w:pPr>
      <w:spacing w:after="0" w:line="240" w:lineRule="auto"/>
    </w:pPr>
    <w:rPr>
      <w:color w:val="000000" w:themeColor="text1"/>
    </w:rPr>
    <w:tblPr>
      <w:tblStyleRowBandSize w:val="1"/>
      <w:tblStyleColBandSize w:val="1"/>
      <w:tblBorders>
        <w:top w:val="single" w:sz="8" w:space="0" w:color="297FD5" w:themeColor="accent3"/>
        <w:bottom w:val="single" w:sz="8" w:space="0" w:color="297FD5" w:themeColor="accent3"/>
      </w:tblBorders>
    </w:tblPr>
    <w:tblStylePr w:type="firstRow">
      <w:rPr>
        <w:rFonts w:asciiTheme="majorHAnsi" w:eastAsiaTheme="majorEastAsia" w:hAnsiTheme="majorHAnsi" w:cstheme="majorBidi"/>
      </w:rPr>
      <w:tblPr/>
      <w:tcPr>
        <w:tcBorders>
          <w:top w:val="nil"/>
          <w:bottom w:val="single" w:sz="8" w:space="0" w:color="297FD5" w:themeColor="accent3"/>
        </w:tcBorders>
      </w:tcPr>
    </w:tblStylePr>
    <w:tblStylePr w:type="lastRow">
      <w:rPr>
        <w:b/>
        <w:bCs/>
        <w:color w:val="242852" w:themeColor="text2"/>
      </w:rPr>
      <w:tblPr/>
      <w:tcPr>
        <w:tcBorders>
          <w:top w:val="single" w:sz="8" w:space="0" w:color="297FD5" w:themeColor="accent3"/>
          <w:bottom w:val="single" w:sz="8" w:space="0" w:color="297FD5" w:themeColor="accent3"/>
        </w:tcBorders>
      </w:tcPr>
    </w:tblStylePr>
    <w:tblStylePr w:type="firstCol">
      <w:rPr>
        <w:b/>
        <w:bCs/>
      </w:rPr>
    </w:tblStylePr>
    <w:tblStylePr w:type="lastCol">
      <w:rPr>
        <w:b/>
        <w:bCs/>
      </w:rPr>
      <w:tblPr/>
      <w:tcPr>
        <w:tcBorders>
          <w:top w:val="single" w:sz="8" w:space="0" w:color="297FD5" w:themeColor="accent3"/>
          <w:bottom w:val="single" w:sz="8" w:space="0" w:color="297FD5" w:themeColor="accent3"/>
        </w:tcBorders>
      </w:tcPr>
    </w:tblStylePr>
    <w:tblStylePr w:type="band1Vert">
      <w:tblPr/>
      <w:tcPr>
        <w:shd w:val="clear" w:color="auto" w:fill="C9DFF4" w:themeFill="accent3" w:themeFillTint="3F"/>
      </w:tcPr>
    </w:tblStylePr>
    <w:tblStylePr w:type="band1Horz">
      <w:tblPr/>
      <w:tcPr>
        <w:shd w:val="clear" w:color="auto" w:fill="C9DFF4" w:themeFill="accent3" w:themeFillTint="3F"/>
      </w:tcPr>
    </w:tblStylePr>
  </w:style>
  <w:style w:type="table" w:styleId="68">
    <w:name w:val="Medium List 1 Accent 4"/>
    <w:basedOn w:val="a4"/>
    <w:uiPriority w:val="65"/>
    <w:semiHidden/>
    <w:unhideWhenUsed/>
    <w:rsid w:val="0099097C"/>
    <w:pPr>
      <w:spacing w:after="0" w:line="240" w:lineRule="auto"/>
    </w:pPr>
    <w:rPr>
      <w:color w:val="000000" w:themeColor="text1"/>
    </w:rPr>
    <w:tblPr>
      <w:tblStyleRowBandSize w:val="1"/>
      <w:tblStyleColBandSize w:val="1"/>
      <w:tblBorders>
        <w:top w:val="single" w:sz="8" w:space="0" w:color="7F8FA9" w:themeColor="accent4"/>
        <w:bottom w:val="single" w:sz="8" w:space="0" w:color="7F8FA9" w:themeColor="accent4"/>
      </w:tblBorders>
    </w:tblPr>
    <w:tblStylePr w:type="firstRow">
      <w:rPr>
        <w:rFonts w:asciiTheme="majorHAnsi" w:eastAsiaTheme="majorEastAsia" w:hAnsiTheme="majorHAnsi" w:cstheme="majorBidi"/>
      </w:rPr>
      <w:tblPr/>
      <w:tcPr>
        <w:tcBorders>
          <w:top w:val="nil"/>
          <w:bottom w:val="single" w:sz="8" w:space="0" w:color="7F8FA9" w:themeColor="accent4"/>
        </w:tcBorders>
      </w:tcPr>
    </w:tblStylePr>
    <w:tblStylePr w:type="lastRow">
      <w:rPr>
        <w:b/>
        <w:bCs/>
        <w:color w:val="242852" w:themeColor="text2"/>
      </w:rPr>
      <w:tblPr/>
      <w:tcPr>
        <w:tcBorders>
          <w:top w:val="single" w:sz="8" w:space="0" w:color="7F8FA9" w:themeColor="accent4"/>
          <w:bottom w:val="single" w:sz="8" w:space="0" w:color="7F8FA9" w:themeColor="accent4"/>
        </w:tcBorders>
      </w:tcPr>
    </w:tblStylePr>
    <w:tblStylePr w:type="firstCol">
      <w:rPr>
        <w:b/>
        <w:bCs/>
      </w:rPr>
    </w:tblStylePr>
    <w:tblStylePr w:type="lastCol">
      <w:rPr>
        <w:b/>
        <w:bCs/>
      </w:rPr>
      <w:tblPr/>
      <w:tcPr>
        <w:tcBorders>
          <w:top w:val="single" w:sz="8" w:space="0" w:color="7F8FA9" w:themeColor="accent4"/>
          <w:bottom w:val="single" w:sz="8" w:space="0" w:color="7F8FA9" w:themeColor="accent4"/>
        </w:tcBorders>
      </w:tcPr>
    </w:tblStylePr>
    <w:tblStylePr w:type="band1Vert">
      <w:tblPr/>
      <w:tcPr>
        <w:shd w:val="clear" w:color="auto" w:fill="DFE3E9" w:themeFill="accent4" w:themeFillTint="3F"/>
      </w:tcPr>
    </w:tblStylePr>
    <w:tblStylePr w:type="band1Horz">
      <w:tblPr/>
      <w:tcPr>
        <w:shd w:val="clear" w:color="auto" w:fill="DFE3E9" w:themeFill="accent4" w:themeFillTint="3F"/>
      </w:tcPr>
    </w:tblStylePr>
  </w:style>
  <w:style w:type="table" w:styleId="69">
    <w:name w:val="Medium List 1 Accent 5"/>
    <w:basedOn w:val="a4"/>
    <w:uiPriority w:val="65"/>
    <w:semiHidden/>
    <w:unhideWhenUsed/>
    <w:rsid w:val="0099097C"/>
    <w:pPr>
      <w:spacing w:after="0" w:line="240" w:lineRule="auto"/>
    </w:pPr>
    <w:rPr>
      <w:color w:val="000000" w:themeColor="text1"/>
    </w:rPr>
    <w:tblPr>
      <w:tblStyleRowBandSize w:val="1"/>
      <w:tblStyleColBandSize w:val="1"/>
      <w:tblBorders>
        <w:top w:val="single" w:sz="8" w:space="0" w:color="5AA2AE" w:themeColor="accent5"/>
        <w:bottom w:val="single" w:sz="8" w:space="0" w:color="5AA2AE" w:themeColor="accent5"/>
      </w:tblBorders>
    </w:tblPr>
    <w:tblStylePr w:type="firstRow">
      <w:rPr>
        <w:rFonts w:asciiTheme="majorHAnsi" w:eastAsiaTheme="majorEastAsia" w:hAnsiTheme="majorHAnsi" w:cstheme="majorBidi"/>
      </w:rPr>
      <w:tblPr/>
      <w:tcPr>
        <w:tcBorders>
          <w:top w:val="nil"/>
          <w:bottom w:val="single" w:sz="8" w:space="0" w:color="5AA2AE" w:themeColor="accent5"/>
        </w:tcBorders>
      </w:tcPr>
    </w:tblStylePr>
    <w:tblStylePr w:type="lastRow">
      <w:rPr>
        <w:b/>
        <w:bCs/>
        <w:color w:val="242852" w:themeColor="text2"/>
      </w:rPr>
      <w:tblPr/>
      <w:tcPr>
        <w:tcBorders>
          <w:top w:val="single" w:sz="8" w:space="0" w:color="5AA2AE" w:themeColor="accent5"/>
          <w:bottom w:val="single" w:sz="8" w:space="0" w:color="5AA2AE" w:themeColor="accent5"/>
        </w:tcBorders>
      </w:tcPr>
    </w:tblStylePr>
    <w:tblStylePr w:type="firstCol">
      <w:rPr>
        <w:b/>
        <w:bCs/>
      </w:rPr>
    </w:tblStylePr>
    <w:tblStylePr w:type="lastCol">
      <w:rPr>
        <w:b/>
        <w:bCs/>
      </w:rPr>
      <w:tblPr/>
      <w:tcPr>
        <w:tcBorders>
          <w:top w:val="single" w:sz="8" w:space="0" w:color="5AA2AE" w:themeColor="accent5"/>
          <w:bottom w:val="single" w:sz="8" w:space="0" w:color="5AA2AE" w:themeColor="accent5"/>
        </w:tcBorders>
      </w:tcPr>
    </w:tblStylePr>
    <w:tblStylePr w:type="band1Vert">
      <w:tblPr/>
      <w:tcPr>
        <w:shd w:val="clear" w:color="auto" w:fill="D6E7EB" w:themeFill="accent5" w:themeFillTint="3F"/>
      </w:tcPr>
    </w:tblStylePr>
    <w:tblStylePr w:type="band1Horz">
      <w:tblPr/>
      <w:tcPr>
        <w:shd w:val="clear" w:color="auto" w:fill="D6E7EB" w:themeFill="accent5" w:themeFillTint="3F"/>
      </w:tcPr>
    </w:tblStylePr>
  </w:style>
  <w:style w:type="table" w:styleId="6a">
    <w:name w:val="Medium List 1 Accent 6"/>
    <w:basedOn w:val="a4"/>
    <w:uiPriority w:val="65"/>
    <w:semiHidden/>
    <w:unhideWhenUsed/>
    <w:rsid w:val="0099097C"/>
    <w:pPr>
      <w:spacing w:after="0" w:line="240" w:lineRule="auto"/>
    </w:pPr>
    <w:rPr>
      <w:color w:val="000000" w:themeColor="text1"/>
    </w:rPr>
    <w:tblPr>
      <w:tblStyleRowBandSize w:val="1"/>
      <w:tblStyleColBandSize w:val="1"/>
      <w:tblBorders>
        <w:top w:val="single" w:sz="8" w:space="0" w:color="9D90A0" w:themeColor="accent6"/>
        <w:bottom w:val="single" w:sz="8" w:space="0" w:color="9D90A0" w:themeColor="accent6"/>
      </w:tblBorders>
    </w:tblPr>
    <w:tblStylePr w:type="firstRow">
      <w:rPr>
        <w:rFonts w:asciiTheme="majorHAnsi" w:eastAsiaTheme="majorEastAsia" w:hAnsiTheme="majorHAnsi" w:cstheme="majorBidi"/>
      </w:rPr>
      <w:tblPr/>
      <w:tcPr>
        <w:tcBorders>
          <w:top w:val="nil"/>
          <w:bottom w:val="single" w:sz="8" w:space="0" w:color="9D90A0" w:themeColor="accent6"/>
        </w:tcBorders>
      </w:tcPr>
    </w:tblStylePr>
    <w:tblStylePr w:type="lastRow">
      <w:rPr>
        <w:b/>
        <w:bCs/>
        <w:color w:val="242852" w:themeColor="text2"/>
      </w:rPr>
      <w:tblPr/>
      <w:tcPr>
        <w:tcBorders>
          <w:top w:val="single" w:sz="8" w:space="0" w:color="9D90A0" w:themeColor="accent6"/>
          <w:bottom w:val="single" w:sz="8" w:space="0" w:color="9D90A0" w:themeColor="accent6"/>
        </w:tcBorders>
      </w:tcPr>
    </w:tblStylePr>
    <w:tblStylePr w:type="firstCol">
      <w:rPr>
        <w:b/>
        <w:bCs/>
      </w:rPr>
    </w:tblStylePr>
    <w:tblStylePr w:type="lastCol">
      <w:rPr>
        <w:b/>
        <w:bCs/>
      </w:rPr>
      <w:tblPr/>
      <w:tcPr>
        <w:tcBorders>
          <w:top w:val="single" w:sz="8" w:space="0" w:color="9D90A0" w:themeColor="accent6"/>
          <w:bottom w:val="single" w:sz="8" w:space="0" w:color="9D90A0" w:themeColor="accent6"/>
        </w:tcBorders>
      </w:tcPr>
    </w:tblStylePr>
    <w:tblStylePr w:type="band1Vert">
      <w:tblPr/>
      <w:tcPr>
        <w:shd w:val="clear" w:color="auto" w:fill="E6E3E7" w:themeFill="accent6" w:themeFillTint="3F"/>
      </w:tcPr>
    </w:tblStylePr>
    <w:tblStylePr w:type="band1Horz">
      <w:tblPr/>
      <w:tcPr>
        <w:shd w:val="clear" w:color="auto" w:fill="E6E3E7" w:themeFill="accent6" w:themeFillTint="3F"/>
      </w:tcPr>
    </w:tblStylePr>
  </w:style>
  <w:style w:type="table" w:styleId="74">
    <w:name w:val="Medium List 2"/>
    <w:basedOn w:val="a4"/>
    <w:uiPriority w:val="66"/>
    <w:semiHidden/>
    <w:unhideWhenUsed/>
    <w:rsid w:val="0099097C"/>
    <w:pPr>
      <w:spacing w:after="0"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1"/>
    <w:basedOn w:val="a4"/>
    <w:uiPriority w:val="66"/>
    <w:semiHidden/>
    <w:unhideWhenUsed/>
    <w:rsid w:val="0099097C"/>
    <w:pPr>
      <w:spacing w:after="0" w:line="240" w:lineRule="auto"/>
    </w:pPr>
    <w:rPr>
      <w:rFonts w:eastAsiaTheme="majorEastAsia" w:cstheme="majorBidi"/>
      <w:color w:val="000000" w:themeColor="text1"/>
    </w:r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tblBorders>
    </w:tblPr>
    <w:tblStylePr w:type="firstRow">
      <w:rPr>
        <w:sz w:val="24"/>
        <w:szCs w:val="24"/>
      </w:rPr>
      <w:tblPr/>
      <w:tcPr>
        <w:tcBorders>
          <w:top w:val="nil"/>
          <w:left w:val="nil"/>
          <w:bottom w:val="single" w:sz="24" w:space="0" w:color="4A66A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A66AC" w:themeColor="accent1"/>
          <w:insideH w:val="nil"/>
          <w:insideV w:val="nil"/>
        </w:tcBorders>
        <w:shd w:val="clear" w:color="auto" w:fill="FFFFFF" w:themeFill="background1"/>
      </w:tcPr>
    </w:tblStylePr>
    <w:tblStylePr w:type="lastCol">
      <w:tblPr/>
      <w:tcPr>
        <w:tcBorders>
          <w:top w:val="nil"/>
          <w:left w:val="single" w:sz="8" w:space="0" w:color="4A66A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8EB" w:themeFill="accent1" w:themeFillTint="3F"/>
      </w:tcPr>
    </w:tblStylePr>
    <w:tblStylePr w:type="band1Horz">
      <w:tblPr/>
      <w:tcPr>
        <w:tcBorders>
          <w:top w:val="nil"/>
          <w:bottom w:val="nil"/>
          <w:insideH w:val="nil"/>
          <w:insideV w:val="nil"/>
        </w:tcBorders>
        <w:shd w:val="clear" w:color="auto" w:fill="D1D8E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2"/>
    <w:basedOn w:val="a4"/>
    <w:uiPriority w:val="66"/>
    <w:semiHidden/>
    <w:unhideWhenUsed/>
    <w:rsid w:val="0099097C"/>
    <w:pPr>
      <w:spacing w:after="0" w:line="240" w:lineRule="auto"/>
    </w:pPr>
    <w:rPr>
      <w:rFonts w:eastAsiaTheme="majorEastAsia" w:cstheme="majorBidi"/>
      <w:color w:val="000000" w:themeColor="text1"/>
    </w:rPr>
    <w:tblPr>
      <w:tblStyleRowBandSize w:val="1"/>
      <w:tblStyleColBandSize w:val="1"/>
      <w:tblBorders>
        <w:top w:val="single" w:sz="8" w:space="0" w:color="629DD1" w:themeColor="accent2"/>
        <w:left w:val="single" w:sz="8" w:space="0" w:color="629DD1" w:themeColor="accent2"/>
        <w:bottom w:val="single" w:sz="8" w:space="0" w:color="629DD1" w:themeColor="accent2"/>
        <w:right w:val="single" w:sz="8" w:space="0" w:color="629DD1" w:themeColor="accent2"/>
      </w:tblBorders>
    </w:tblPr>
    <w:tblStylePr w:type="firstRow">
      <w:rPr>
        <w:sz w:val="24"/>
        <w:szCs w:val="24"/>
      </w:rPr>
      <w:tblPr/>
      <w:tcPr>
        <w:tcBorders>
          <w:top w:val="nil"/>
          <w:left w:val="nil"/>
          <w:bottom w:val="single" w:sz="24" w:space="0" w:color="629DD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9DD1" w:themeColor="accent2"/>
          <w:insideH w:val="nil"/>
          <w:insideV w:val="nil"/>
        </w:tcBorders>
        <w:shd w:val="clear" w:color="auto" w:fill="FFFFFF" w:themeFill="background1"/>
      </w:tcPr>
    </w:tblStylePr>
    <w:tblStylePr w:type="lastCol">
      <w:tblPr/>
      <w:tcPr>
        <w:tcBorders>
          <w:top w:val="nil"/>
          <w:left w:val="single" w:sz="8" w:space="0" w:color="629DD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F3" w:themeFill="accent2" w:themeFillTint="3F"/>
      </w:tcPr>
    </w:tblStylePr>
    <w:tblStylePr w:type="band1Horz">
      <w:tblPr/>
      <w:tcPr>
        <w:tcBorders>
          <w:top w:val="nil"/>
          <w:bottom w:val="nil"/>
          <w:insideH w:val="nil"/>
          <w:insideV w:val="nil"/>
        </w:tcBorders>
        <w:shd w:val="clear" w:color="auto" w:fill="D8E6F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3"/>
    <w:basedOn w:val="a4"/>
    <w:uiPriority w:val="66"/>
    <w:semiHidden/>
    <w:unhideWhenUsed/>
    <w:rsid w:val="0099097C"/>
    <w:pPr>
      <w:spacing w:after="0" w:line="240" w:lineRule="auto"/>
    </w:pPr>
    <w:rPr>
      <w:rFonts w:eastAsiaTheme="majorEastAsia" w:cstheme="majorBidi"/>
      <w:color w:val="000000" w:themeColor="text1"/>
    </w:rPr>
    <w:tblPr>
      <w:tblStyleRowBandSize w:val="1"/>
      <w:tblStyleColBandSize w:val="1"/>
      <w:tblBorders>
        <w:top w:val="single" w:sz="8" w:space="0" w:color="297FD5" w:themeColor="accent3"/>
        <w:left w:val="single" w:sz="8" w:space="0" w:color="297FD5" w:themeColor="accent3"/>
        <w:bottom w:val="single" w:sz="8" w:space="0" w:color="297FD5" w:themeColor="accent3"/>
        <w:right w:val="single" w:sz="8" w:space="0" w:color="297FD5" w:themeColor="accent3"/>
      </w:tblBorders>
    </w:tblPr>
    <w:tblStylePr w:type="firstRow">
      <w:rPr>
        <w:sz w:val="24"/>
        <w:szCs w:val="24"/>
      </w:rPr>
      <w:tblPr/>
      <w:tcPr>
        <w:tcBorders>
          <w:top w:val="nil"/>
          <w:left w:val="nil"/>
          <w:bottom w:val="single" w:sz="24" w:space="0" w:color="297FD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97FD5" w:themeColor="accent3"/>
          <w:insideH w:val="nil"/>
          <w:insideV w:val="nil"/>
        </w:tcBorders>
        <w:shd w:val="clear" w:color="auto" w:fill="FFFFFF" w:themeFill="background1"/>
      </w:tcPr>
    </w:tblStylePr>
    <w:tblStylePr w:type="lastCol">
      <w:tblPr/>
      <w:tcPr>
        <w:tcBorders>
          <w:top w:val="nil"/>
          <w:left w:val="single" w:sz="8" w:space="0" w:color="297FD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FF4" w:themeFill="accent3" w:themeFillTint="3F"/>
      </w:tcPr>
    </w:tblStylePr>
    <w:tblStylePr w:type="band1Horz">
      <w:tblPr/>
      <w:tcPr>
        <w:tcBorders>
          <w:top w:val="nil"/>
          <w:bottom w:val="nil"/>
          <w:insideH w:val="nil"/>
          <w:insideV w:val="nil"/>
        </w:tcBorders>
        <w:shd w:val="clear" w:color="auto" w:fill="C9DFF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4"/>
    <w:basedOn w:val="a4"/>
    <w:uiPriority w:val="66"/>
    <w:semiHidden/>
    <w:unhideWhenUsed/>
    <w:rsid w:val="0099097C"/>
    <w:pPr>
      <w:spacing w:after="0" w:line="240" w:lineRule="auto"/>
    </w:pPr>
    <w:rPr>
      <w:rFonts w:eastAsiaTheme="majorEastAsia" w:cstheme="majorBidi"/>
      <w:color w:val="000000" w:themeColor="text1"/>
    </w:rPr>
    <w:tblPr>
      <w:tblStyleRowBandSize w:val="1"/>
      <w:tblStyleColBandSize w:val="1"/>
      <w:tblBorders>
        <w:top w:val="single" w:sz="8" w:space="0" w:color="7F8FA9" w:themeColor="accent4"/>
        <w:left w:val="single" w:sz="8" w:space="0" w:color="7F8FA9" w:themeColor="accent4"/>
        <w:bottom w:val="single" w:sz="8" w:space="0" w:color="7F8FA9" w:themeColor="accent4"/>
        <w:right w:val="single" w:sz="8" w:space="0" w:color="7F8FA9" w:themeColor="accent4"/>
      </w:tblBorders>
    </w:tblPr>
    <w:tblStylePr w:type="firstRow">
      <w:rPr>
        <w:sz w:val="24"/>
        <w:szCs w:val="24"/>
      </w:rPr>
      <w:tblPr/>
      <w:tcPr>
        <w:tcBorders>
          <w:top w:val="nil"/>
          <w:left w:val="nil"/>
          <w:bottom w:val="single" w:sz="24" w:space="0" w:color="7F8FA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8FA9" w:themeColor="accent4"/>
          <w:insideH w:val="nil"/>
          <w:insideV w:val="nil"/>
        </w:tcBorders>
        <w:shd w:val="clear" w:color="auto" w:fill="FFFFFF" w:themeFill="background1"/>
      </w:tcPr>
    </w:tblStylePr>
    <w:tblStylePr w:type="lastCol">
      <w:tblPr/>
      <w:tcPr>
        <w:tcBorders>
          <w:top w:val="nil"/>
          <w:left w:val="single" w:sz="8" w:space="0" w:color="7F8FA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3E9" w:themeFill="accent4" w:themeFillTint="3F"/>
      </w:tcPr>
    </w:tblStylePr>
    <w:tblStylePr w:type="band1Horz">
      <w:tblPr/>
      <w:tcPr>
        <w:tcBorders>
          <w:top w:val="nil"/>
          <w:bottom w:val="nil"/>
          <w:insideH w:val="nil"/>
          <w:insideV w:val="nil"/>
        </w:tcBorders>
        <w:shd w:val="clear" w:color="auto" w:fill="DF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5"/>
    <w:basedOn w:val="a4"/>
    <w:uiPriority w:val="66"/>
    <w:semiHidden/>
    <w:unhideWhenUsed/>
    <w:rsid w:val="0099097C"/>
    <w:pPr>
      <w:spacing w:after="0" w:line="240" w:lineRule="auto"/>
    </w:pPr>
    <w:rPr>
      <w:rFonts w:eastAsiaTheme="majorEastAsia" w:cstheme="majorBidi"/>
      <w:color w:val="000000" w:themeColor="text1"/>
    </w:rPr>
    <w:tblPr>
      <w:tblStyleRowBandSize w:val="1"/>
      <w:tblStyleColBandSize w:val="1"/>
      <w:tblBorders>
        <w:top w:val="single" w:sz="8" w:space="0" w:color="5AA2AE" w:themeColor="accent5"/>
        <w:left w:val="single" w:sz="8" w:space="0" w:color="5AA2AE" w:themeColor="accent5"/>
        <w:bottom w:val="single" w:sz="8" w:space="0" w:color="5AA2AE" w:themeColor="accent5"/>
        <w:right w:val="single" w:sz="8" w:space="0" w:color="5AA2AE" w:themeColor="accent5"/>
      </w:tblBorders>
    </w:tblPr>
    <w:tblStylePr w:type="firstRow">
      <w:rPr>
        <w:sz w:val="24"/>
        <w:szCs w:val="24"/>
      </w:rPr>
      <w:tblPr/>
      <w:tcPr>
        <w:tcBorders>
          <w:top w:val="nil"/>
          <w:left w:val="nil"/>
          <w:bottom w:val="single" w:sz="24" w:space="0" w:color="5AA2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AA2AE" w:themeColor="accent5"/>
          <w:insideH w:val="nil"/>
          <w:insideV w:val="nil"/>
        </w:tcBorders>
        <w:shd w:val="clear" w:color="auto" w:fill="FFFFFF" w:themeFill="background1"/>
      </w:tcPr>
    </w:tblStylePr>
    <w:tblStylePr w:type="lastCol">
      <w:tblPr/>
      <w:tcPr>
        <w:tcBorders>
          <w:top w:val="nil"/>
          <w:left w:val="single" w:sz="8" w:space="0" w:color="5AA2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7EB" w:themeFill="accent5" w:themeFillTint="3F"/>
      </w:tcPr>
    </w:tblStylePr>
    <w:tblStylePr w:type="band1Horz">
      <w:tblPr/>
      <w:tcPr>
        <w:tcBorders>
          <w:top w:val="nil"/>
          <w:bottom w:val="nil"/>
          <w:insideH w:val="nil"/>
          <w:insideV w:val="nil"/>
        </w:tcBorders>
        <w:shd w:val="clear" w:color="auto" w:fill="D6E7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a">
    <w:name w:val="Medium List 2 Accent 6"/>
    <w:basedOn w:val="a4"/>
    <w:uiPriority w:val="66"/>
    <w:semiHidden/>
    <w:unhideWhenUsed/>
    <w:rsid w:val="0099097C"/>
    <w:pPr>
      <w:spacing w:after="0" w:line="240" w:lineRule="auto"/>
    </w:pPr>
    <w:rPr>
      <w:rFonts w:eastAsiaTheme="majorEastAsia" w:cstheme="majorBidi"/>
      <w:color w:val="000000" w:themeColor="text1"/>
    </w:rPr>
    <w:tblPr>
      <w:tblStyleRowBandSize w:val="1"/>
      <w:tblStyleColBandSize w:val="1"/>
      <w:tblBorders>
        <w:top w:val="single" w:sz="8" w:space="0" w:color="9D90A0" w:themeColor="accent6"/>
        <w:left w:val="single" w:sz="8" w:space="0" w:color="9D90A0" w:themeColor="accent6"/>
        <w:bottom w:val="single" w:sz="8" w:space="0" w:color="9D90A0" w:themeColor="accent6"/>
        <w:right w:val="single" w:sz="8" w:space="0" w:color="9D90A0" w:themeColor="accent6"/>
      </w:tblBorders>
    </w:tblPr>
    <w:tblStylePr w:type="firstRow">
      <w:rPr>
        <w:sz w:val="24"/>
        <w:szCs w:val="24"/>
      </w:rPr>
      <w:tblPr/>
      <w:tcPr>
        <w:tcBorders>
          <w:top w:val="nil"/>
          <w:left w:val="nil"/>
          <w:bottom w:val="single" w:sz="24" w:space="0" w:color="9D90A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0A0" w:themeColor="accent6"/>
          <w:insideH w:val="nil"/>
          <w:insideV w:val="nil"/>
        </w:tcBorders>
        <w:shd w:val="clear" w:color="auto" w:fill="FFFFFF" w:themeFill="background1"/>
      </w:tcPr>
    </w:tblStylePr>
    <w:tblStylePr w:type="lastCol">
      <w:tblPr/>
      <w:tcPr>
        <w:tcBorders>
          <w:top w:val="nil"/>
          <w:left w:val="single" w:sz="8" w:space="0" w:color="9D90A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3E7" w:themeFill="accent6" w:themeFillTint="3F"/>
      </w:tcPr>
    </w:tblStylePr>
    <w:tblStylePr w:type="band1Horz">
      <w:tblPr/>
      <w:tcPr>
        <w:tcBorders>
          <w:top w:val="nil"/>
          <w:bottom w:val="nil"/>
          <w:insideH w:val="nil"/>
          <w:insideV w:val="nil"/>
        </w:tcBorders>
        <w:shd w:val="clear" w:color="auto" w:fill="E6E3E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8">
    <w:name w:val="Medium Shading 1"/>
    <w:basedOn w:val="a4"/>
    <w:uiPriority w:val="63"/>
    <w:semiHidden/>
    <w:unhideWhenUsed/>
    <w:rsid w:val="0099097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9">
    <w:name w:val="Medium Shading 1 Accent 1"/>
    <w:basedOn w:val="a4"/>
    <w:uiPriority w:val="63"/>
    <w:semiHidden/>
    <w:unhideWhenUsed/>
    <w:rsid w:val="0099097C"/>
    <w:pPr>
      <w:spacing w:after="0" w:line="240" w:lineRule="auto"/>
    </w:pPr>
    <w:tblPr>
      <w:tblStyleRowBandSize w:val="1"/>
      <w:tblStyleColBandSize w:val="1"/>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tblBorders>
    </w:tblPr>
    <w:tblStylePr w:type="firstRow">
      <w:pPr>
        <w:spacing w:before="0" w:after="0" w:line="240" w:lineRule="auto"/>
      </w:pPr>
      <w:rPr>
        <w:b/>
        <w:bCs/>
        <w:color w:val="FFFFFF" w:themeColor="background1"/>
      </w:rPr>
      <w:tblPr/>
      <w:tcPr>
        <w:tc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nil"/>
          <w:insideV w:val="nil"/>
        </w:tcBorders>
        <w:shd w:val="clear" w:color="auto" w:fill="4A66AC" w:themeFill="accent1"/>
      </w:tcPr>
    </w:tblStylePr>
    <w:tblStylePr w:type="lastRow">
      <w:pPr>
        <w:spacing w:before="0" w:after="0" w:line="240" w:lineRule="auto"/>
      </w:pPr>
      <w:rPr>
        <w:b/>
        <w:bCs/>
      </w:rPr>
      <w:tblPr/>
      <w:tcPr>
        <w:tcBorders>
          <w:top w:val="double" w:sz="6"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EB" w:themeFill="accent1" w:themeFillTint="3F"/>
      </w:tcPr>
    </w:tblStylePr>
    <w:tblStylePr w:type="band1Horz">
      <w:tblPr/>
      <w:tcPr>
        <w:tcBorders>
          <w:insideH w:val="nil"/>
          <w:insideV w:val="nil"/>
        </w:tcBorders>
        <w:shd w:val="clear" w:color="auto" w:fill="D1D8EB" w:themeFill="accent1" w:themeFillTint="3F"/>
      </w:tcPr>
    </w:tblStylePr>
    <w:tblStylePr w:type="band2Horz">
      <w:tblPr/>
      <w:tcPr>
        <w:tcBorders>
          <w:insideH w:val="nil"/>
          <w:insideV w:val="nil"/>
        </w:tcBorders>
      </w:tcPr>
    </w:tblStylePr>
  </w:style>
  <w:style w:type="table" w:styleId="4a">
    <w:name w:val="Medium Shading 1 Accent 2"/>
    <w:basedOn w:val="a4"/>
    <w:uiPriority w:val="63"/>
    <w:semiHidden/>
    <w:unhideWhenUsed/>
    <w:rsid w:val="0099097C"/>
    <w:pPr>
      <w:spacing w:after="0" w:line="240" w:lineRule="auto"/>
    </w:pPr>
    <w:tblPr>
      <w:tblStyleRowBandSize w:val="1"/>
      <w:tblStyleColBandSize w:val="1"/>
      <w:tbl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single" w:sz="8" w:space="0" w:color="89B5DC" w:themeColor="accent2" w:themeTint="BF"/>
      </w:tblBorders>
    </w:tblPr>
    <w:tblStylePr w:type="firstRow">
      <w:pPr>
        <w:spacing w:before="0" w:after="0" w:line="240" w:lineRule="auto"/>
      </w:pPr>
      <w:rPr>
        <w:b/>
        <w:bCs/>
        <w:color w:val="FFFFFF" w:themeColor="background1"/>
      </w:rPr>
      <w:tblPr/>
      <w:tcPr>
        <w:tc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nil"/>
          <w:insideV w:val="nil"/>
        </w:tcBorders>
        <w:shd w:val="clear" w:color="auto" w:fill="629DD1" w:themeFill="accent2"/>
      </w:tcPr>
    </w:tblStylePr>
    <w:tblStylePr w:type="lastRow">
      <w:pPr>
        <w:spacing w:before="0" w:after="0" w:line="240" w:lineRule="auto"/>
      </w:pPr>
      <w:rPr>
        <w:b/>
        <w:bCs/>
      </w:rPr>
      <w:tblPr/>
      <w:tcPr>
        <w:tcBorders>
          <w:top w:val="double" w:sz="6"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8E6F3" w:themeFill="accent2" w:themeFillTint="3F"/>
      </w:tcPr>
    </w:tblStylePr>
    <w:tblStylePr w:type="band1Horz">
      <w:tblPr/>
      <w:tcPr>
        <w:tcBorders>
          <w:insideH w:val="nil"/>
          <w:insideV w:val="nil"/>
        </w:tcBorders>
        <w:shd w:val="clear" w:color="auto" w:fill="D8E6F3" w:themeFill="accent2" w:themeFillTint="3F"/>
      </w:tcPr>
    </w:tblStylePr>
    <w:tblStylePr w:type="band2Horz">
      <w:tblPr/>
      <w:tcPr>
        <w:tcBorders>
          <w:insideH w:val="nil"/>
          <w:insideV w:val="nil"/>
        </w:tcBorders>
      </w:tcPr>
    </w:tblStylePr>
  </w:style>
  <w:style w:type="table" w:styleId="4b">
    <w:name w:val="Medium Shading 1 Accent 3"/>
    <w:basedOn w:val="a4"/>
    <w:uiPriority w:val="63"/>
    <w:semiHidden/>
    <w:unhideWhenUsed/>
    <w:rsid w:val="0099097C"/>
    <w:pPr>
      <w:spacing w:after="0" w:line="240" w:lineRule="auto"/>
    </w:pPr>
    <w:tblPr>
      <w:tblStyleRowBandSize w:val="1"/>
      <w:tblStyleColBandSize w:val="1"/>
      <w:tbl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single" w:sz="8" w:space="0" w:color="5D9EE0" w:themeColor="accent3" w:themeTint="BF"/>
      </w:tblBorders>
    </w:tblPr>
    <w:tblStylePr w:type="firstRow">
      <w:pPr>
        <w:spacing w:before="0" w:after="0" w:line="240" w:lineRule="auto"/>
      </w:pPr>
      <w:rPr>
        <w:b/>
        <w:bCs/>
        <w:color w:val="FFFFFF" w:themeColor="background1"/>
      </w:rPr>
      <w:tblPr/>
      <w:tcPr>
        <w:tc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shd w:val="clear" w:color="auto" w:fill="297FD5" w:themeFill="accent3"/>
      </w:tcPr>
    </w:tblStylePr>
    <w:tblStylePr w:type="lastRow">
      <w:pPr>
        <w:spacing w:before="0" w:after="0" w:line="240" w:lineRule="auto"/>
      </w:pPr>
      <w:rPr>
        <w:b/>
        <w:bCs/>
      </w:rPr>
      <w:tblPr/>
      <w:tcPr>
        <w:tcBorders>
          <w:top w:val="double" w:sz="6"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tcPr>
    </w:tblStylePr>
    <w:tblStylePr w:type="firstCol">
      <w:rPr>
        <w:b/>
        <w:bCs/>
      </w:rPr>
    </w:tblStylePr>
    <w:tblStylePr w:type="lastCol">
      <w:rPr>
        <w:b/>
        <w:bCs/>
      </w:rPr>
    </w:tblStylePr>
    <w:tblStylePr w:type="band1Vert">
      <w:tblPr/>
      <w:tcPr>
        <w:shd w:val="clear" w:color="auto" w:fill="C9DFF4" w:themeFill="accent3" w:themeFillTint="3F"/>
      </w:tcPr>
    </w:tblStylePr>
    <w:tblStylePr w:type="band1Horz">
      <w:tblPr/>
      <w:tcPr>
        <w:tcBorders>
          <w:insideH w:val="nil"/>
          <w:insideV w:val="nil"/>
        </w:tcBorders>
        <w:shd w:val="clear" w:color="auto" w:fill="C9DFF4" w:themeFill="accent3" w:themeFillTint="3F"/>
      </w:tcPr>
    </w:tblStylePr>
    <w:tblStylePr w:type="band2Horz">
      <w:tblPr/>
      <w:tcPr>
        <w:tcBorders>
          <w:insideH w:val="nil"/>
          <w:insideV w:val="nil"/>
        </w:tcBorders>
      </w:tcPr>
    </w:tblStylePr>
  </w:style>
  <w:style w:type="table" w:styleId="4c">
    <w:name w:val="Medium Shading 1 Accent 4"/>
    <w:basedOn w:val="a4"/>
    <w:uiPriority w:val="63"/>
    <w:semiHidden/>
    <w:unhideWhenUsed/>
    <w:rsid w:val="0099097C"/>
    <w:pPr>
      <w:spacing w:after="0" w:line="240" w:lineRule="auto"/>
    </w:pPr>
    <w:tblPr>
      <w:tblStyleRowBandSize w:val="1"/>
      <w:tblStyleColBandSize w:val="1"/>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tblBorders>
    </w:tblPr>
    <w:tblStylePr w:type="firstRow">
      <w:pPr>
        <w:spacing w:before="0" w:after="0" w:line="240" w:lineRule="auto"/>
      </w:pPr>
      <w:rPr>
        <w:b/>
        <w:bCs/>
        <w:color w:val="FFFFFF" w:themeColor="background1"/>
      </w:rPr>
      <w:tblPr/>
      <w:tcPr>
        <w:tc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nil"/>
          <w:insideV w:val="nil"/>
        </w:tcBorders>
        <w:shd w:val="clear" w:color="auto" w:fill="7F8FA9" w:themeFill="accent4"/>
      </w:tcPr>
    </w:tblStylePr>
    <w:tblStylePr w:type="lastRow">
      <w:pPr>
        <w:spacing w:before="0" w:after="0" w:line="240" w:lineRule="auto"/>
      </w:pPr>
      <w:rPr>
        <w:b/>
        <w:bCs/>
      </w:rPr>
      <w:tblPr/>
      <w:tcPr>
        <w:tcBorders>
          <w:top w:val="double" w:sz="6"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E3E9" w:themeFill="accent4" w:themeFillTint="3F"/>
      </w:tcPr>
    </w:tblStylePr>
    <w:tblStylePr w:type="band1Horz">
      <w:tblPr/>
      <w:tcPr>
        <w:tcBorders>
          <w:insideH w:val="nil"/>
          <w:insideV w:val="nil"/>
        </w:tcBorders>
        <w:shd w:val="clear" w:color="auto" w:fill="DFE3E9" w:themeFill="accent4" w:themeFillTint="3F"/>
      </w:tcPr>
    </w:tblStylePr>
    <w:tblStylePr w:type="band2Horz">
      <w:tblPr/>
      <w:tcPr>
        <w:tcBorders>
          <w:insideH w:val="nil"/>
          <w:insideV w:val="nil"/>
        </w:tcBorders>
      </w:tcPr>
    </w:tblStylePr>
  </w:style>
  <w:style w:type="table" w:styleId="4d">
    <w:name w:val="Medium Shading 1 Accent 5"/>
    <w:basedOn w:val="a4"/>
    <w:uiPriority w:val="63"/>
    <w:semiHidden/>
    <w:unhideWhenUsed/>
    <w:rsid w:val="0099097C"/>
    <w:pPr>
      <w:spacing w:after="0" w:line="240" w:lineRule="auto"/>
    </w:pPr>
    <w:tblPr>
      <w:tblStyleRowBandSize w:val="1"/>
      <w:tblStyleColBandSize w:val="1"/>
      <w:tblBorders>
        <w:top w:val="single" w:sz="8"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single" w:sz="8" w:space="0" w:color="83B9C2" w:themeColor="accent5" w:themeTint="BF"/>
      </w:tblBorders>
    </w:tblPr>
    <w:tblStylePr w:type="firstRow">
      <w:pPr>
        <w:spacing w:before="0" w:after="0" w:line="240" w:lineRule="auto"/>
      </w:pPr>
      <w:rPr>
        <w:b/>
        <w:bCs/>
        <w:color w:val="FFFFFF" w:themeColor="background1"/>
      </w:rPr>
      <w:tblPr/>
      <w:tcPr>
        <w:tcBorders>
          <w:top w:val="single" w:sz="8"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nil"/>
          <w:insideV w:val="nil"/>
        </w:tcBorders>
        <w:shd w:val="clear" w:color="auto" w:fill="5AA2AE" w:themeFill="accent5"/>
      </w:tcPr>
    </w:tblStylePr>
    <w:tblStylePr w:type="lastRow">
      <w:pPr>
        <w:spacing w:before="0" w:after="0" w:line="240" w:lineRule="auto"/>
      </w:pPr>
      <w:rPr>
        <w:b/>
        <w:bCs/>
      </w:rPr>
      <w:tblPr/>
      <w:tcPr>
        <w:tcBorders>
          <w:top w:val="double" w:sz="6"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7EB" w:themeFill="accent5" w:themeFillTint="3F"/>
      </w:tcPr>
    </w:tblStylePr>
    <w:tblStylePr w:type="band1Horz">
      <w:tblPr/>
      <w:tcPr>
        <w:tcBorders>
          <w:insideH w:val="nil"/>
          <w:insideV w:val="nil"/>
        </w:tcBorders>
        <w:shd w:val="clear" w:color="auto" w:fill="D6E7EB" w:themeFill="accent5" w:themeFillTint="3F"/>
      </w:tcPr>
    </w:tblStylePr>
    <w:tblStylePr w:type="band2Horz">
      <w:tblPr/>
      <w:tcPr>
        <w:tcBorders>
          <w:insideH w:val="nil"/>
          <w:insideV w:val="nil"/>
        </w:tcBorders>
      </w:tcPr>
    </w:tblStylePr>
  </w:style>
  <w:style w:type="table" w:styleId="4e">
    <w:name w:val="Medium Shading 1 Accent 6"/>
    <w:basedOn w:val="a4"/>
    <w:uiPriority w:val="63"/>
    <w:semiHidden/>
    <w:unhideWhenUsed/>
    <w:rsid w:val="0099097C"/>
    <w:pPr>
      <w:spacing w:after="0" w:line="240" w:lineRule="auto"/>
    </w:pPr>
    <w:tblPr>
      <w:tblStyleRowBandSize w:val="1"/>
      <w:tblStyleColBandSize w:val="1"/>
      <w:tbl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single" w:sz="8" w:space="0" w:color="B5ABB7" w:themeColor="accent6" w:themeTint="BF"/>
      </w:tblBorders>
    </w:tblPr>
    <w:tblStylePr w:type="firstRow">
      <w:pPr>
        <w:spacing w:before="0" w:after="0" w:line="240" w:lineRule="auto"/>
      </w:pPr>
      <w:rPr>
        <w:b/>
        <w:bCs/>
        <w:color w:val="FFFFFF" w:themeColor="background1"/>
      </w:rPr>
      <w:tblPr/>
      <w:tcPr>
        <w:tc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shd w:val="clear" w:color="auto" w:fill="9D90A0" w:themeFill="accent6"/>
      </w:tcPr>
    </w:tblStylePr>
    <w:tblStylePr w:type="lastRow">
      <w:pPr>
        <w:spacing w:before="0" w:after="0" w:line="240" w:lineRule="auto"/>
      </w:pPr>
      <w:rPr>
        <w:b/>
        <w:bCs/>
      </w:rPr>
      <w:tblPr/>
      <w:tcPr>
        <w:tcBorders>
          <w:top w:val="double" w:sz="6"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3E7" w:themeFill="accent6" w:themeFillTint="3F"/>
      </w:tcPr>
    </w:tblStylePr>
    <w:tblStylePr w:type="band1Horz">
      <w:tblPr/>
      <w:tcPr>
        <w:tcBorders>
          <w:insideH w:val="nil"/>
          <w:insideV w:val="nil"/>
        </w:tcBorders>
        <w:shd w:val="clear" w:color="auto" w:fill="E6E3E7" w:themeFill="accent6" w:themeFillTint="3F"/>
      </w:tcPr>
    </w:tblStylePr>
    <w:tblStylePr w:type="band2Horz">
      <w:tblPr/>
      <w:tcPr>
        <w:tcBorders>
          <w:insideH w:val="nil"/>
          <w:insideV w:val="nil"/>
        </w:tcBorders>
      </w:tcPr>
    </w:tblStylePr>
  </w:style>
  <w:style w:type="table" w:styleId="58">
    <w:name w:val="Medium Shading 2"/>
    <w:basedOn w:val="a4"/>
    <w:uiPriority w:val="64"/>
    <w:semiHidden/>
    <w:unhideWhenUsed/>
    <w:rsid w:val="009909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9">
    <w:name w:val="Medium Shading 2 Accent 1"/>
    <w:basedOn w:val="a4"/>
    <w:uiPriority w:val="64"/>
    <w:semiHidden/>
    <w:unhideWhenUsed/>
    <w:rsid w:val="009909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66A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A66AC" w:themeFill="accent1"/>
      </w:tcPr>
    </w:tblStylePr>
    <w:tblStylePr w:type="lastCol">
      <w:rPr>
        <w:b/>
        <w:bCs/>
        <w:color w:val="FFFFFF" w:themeColor="background1"/>
      </w:rPr>
      <w:tblPr/>
      <w:tcPr>
        <w:tcBorders>
          <w:left w:val="nil"/>
          <w:right w:val="nil"/>
          <w:insideH w:val="nil"/>
          <w:insideV w:val="nil"/>
        </w:tcBorders>
        <w:shd w:val="clear" w:color="auto" w:fill="4A66A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a">
    <w:name w:val="Medium Shading 2 Accent 2"/>
    <w:basedOn w:val="a4"/>
    <w:uiPriority w:val="64"/>
    <w:semiHidden/>
    <w:unhideWhenUsed/>
    <w:rsid w:val="009909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9DD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29DD1" w:themeFill="accent2"/>
      </w:tcPr>
    </w:tblStylePr>
    <w:tblStylePr w:type="lastCol">
      <w:rPr>
        <w:b/>
        <w:bCs/>
        <w:color w:val="FFFFFF" w:themeColor="background1"/>
      </w:rPr>
      <w:tblPr/>
      <w:tcPr>
        <w:tcBorders>
          <w:left w:val="nil"/>
          <w:right w:val="nil"/>
          <w:insideH w:val="nil"/>
          <w:insideV w:val="nil"/>
        </w:tcBorders>
        <w:shd w:val="clear" w:color="auto" w:fill="629DD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b">
    <w:name w:val="Medium Shading 2 Accent 3"/>
    <w:basedOn w:val="a4"/>
    <w:uiPriority w:val="64"/>
    <w:semiHidden/>
    <w:unhideWhenUsed/>
    <w:rsid w:val="009909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97FD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97FD5" w:themeFill="accent3"/>
      </w:tcPr>
    </w:tblStylePr>
    <w:tblStylePr w:type="lastCol">
      <w:rPr>
        <w:b/>
        <w:bCs/>
        <w:color w:val="FFFFFF" w:themeColor="background1"/>
      </w:rPr>
      <w:tblPr/>
      <w:tcPr>
        <w:tcBorders>
          <w:left w:val="nil"/>
          <w:right w:val="nil"/>
          <w:insideH w:val="nil"/>
          <w:insideV w:val="nil"/>
        </w:tcBorders>
        <w:shd w:val="clear" w:color="auto" w:fill="297FD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c">
    <w:name w:val="Medium Shading 2 Accent 4"/>
    <w:basedOn w:val="a4"/>
    <w:uiPriority w:val="64"/>
    <w:semiHidden/>
    <w:unhideWhenUsed/>
    <w:rsid w:val="009909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8FA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F8FA9" w:themeFill="accent4"/>
      </w:tcPr>
    </w:tblStylePr>
    <w:tblStylePr w:type="lastCol">
      <w:rPr>
        <w:b/>
        <w:bCs/>
        <w:color w:val="FFFFFF" w:themeColor="background1"/>
      </w:rPr>
      <w:tblPr/>
      <w:tcPr>
        <w:tcBorders>
          <w:left w:val="nil"/>
          <w:right w:val="nil"/>
          <w:insideH w:val="nil"/>
          <w:insideV w:val="nil"/>
        </w:tcBorders>
        <w:shd w:val="clear" w:color="auto" w:fill="7F8FA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d">
    <w:name w:val="Medium Shading 2 Accent 5"/>
    <w:basedOn w:val="a4"/>
    <w:uiPriority w:val="64"/>
    <w:semiHidden/>
    <w:unhideWhenUsed/>
    <w:rsid w:val="009909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A2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AA2AE" w:themeFill="accent5"/>
      </w:tcPr>
    </w:tblStylePr>
    <w:tblStylePr w:type="lastCol">
      <w:rPr>
        <w:b/>
        <w:bCs/>
        <w:color w:val="FFFFFF" w:themeColor="background1"/>
      </w:rPr>
      <w:tblPr/>
      <w:tcPr>
        <w:tcBorders>
          <w:left w:val="nil"/>
          <w:right w:val="nil"/>
          <w:insideH w:val="nil"/>
          <w:insideV w:val="nil"/>
        </w:tcBorders>
        <w:shd w:val="clear" w:color="auto" w:fill="5AA2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e">
    <w:name w:val="Medium Shading 2 Accent 6"/>
    <w:basedOn w:val="a4"/>
    <w:uiPriority w:val="64"/>
    <w:semiHidden/>
    <w:unhideWhenUsed/>
    <w:rsid w:val="009909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0A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90A0" w:themeFill="accent6"/>
      </w:tcPr>
    </w:tblStylePr>
    <w:tblStylePr w:type="lastCol">
      <w:rPr>
        <w:b/>
        <w:bCs/>
        <w:color w:val="FFFFFF" w:themeColor="background1"/>
      </w:rPr>
      <w:tblPr/>
      <w:tcPr>
        <w:tcBorders>
          <w:left w:val="nil"/>
          <w:right w:val="nil"/>
          <w:insideH w:val="nil"/>
          <w:insideV w:val="nil"/>
        </w:tcBorders>
        <w:shd w:val="clear" w:color="auto" w:fill="9D90A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afffa">
    <w:name w:val="Message Header"/>
    <w:basedOn w:val="a2"/>
    <w:link w:val="afffb"/>
    <w:uiPriority w:val="99"/>
    <w:semiHidden/>
    <w:unhideWhenUsed/>
    <w:rsid w:val="0099097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eastAsiaTheme="majorEastAsia" w:cstheme="majorBidi"/>
      <w:sz w:val="24"/>
      <w:szCs w:val="24"/>
    </w:rPr>
  </w:style>
  <w:style w:type="character" w:customStyle="1" w:styleId="afffb">
    <w:name w:val="メッセージ見出し (文字)"/>
    <w:basedOn w:val="a3"/>
    <w:link w:val="afffa"/>
    <w:uiPriority w:val="99"/>
    <w:semiHidden/>
    <w:rsid w:val="0099097C"/>
    <w:rPr>
      <w:rFonts w:ascii="Meiryo UI" w:eastAsiaTheme="majorEastAsia" w:hAnsi="Meiryo UI" w:cstheme="majorBidi"/>
      <w:color w:val="auto"/>
      <w:sz w:val="24"/>
      <w:szCs w:val="24"/>
      <w:shd w:val="pct20" w:color="auto" w:fill="auto"/>
    </w:rPr>
  </w:style>
  <w:style w:type="paragraph" w:styleId="afffc">
    <w:name w:val="No Spacing"/>
    <w:uiPriority w:val="1"/>
    <w:semiHidden/>
    <w:unhideWhenUsed/>
    <w:qFormat/>
    <w:rsid w:val="0099097C"/>
    <w:pPr>
      <w:spacing w:after="0" w:line="240" w:lineRule="auto"/>
    </w:pPr>
    <w:rPr>
      <w:rFonts w:ascii="Meiryo UI" w:eastAsia="Meiryo UI" w:hAnsi="Meiryo UI"/>
      <w:kern w:val="16"/>
      <w14:ligatures w14:val="standardContextual"/>
      <w14:numForm w14:val="oldStyle"/>
      <w14:numSpacing w14:val="proportional"/>
      <w14:cntxtAlts/>
    </w:rPr>
  </w:style>
  <w:style w:type="paragraph" w:styleId="Web">
    <w:name w:val="Normal (Web)"/>
    <w:basedOn w:val="a2"/>
    <w:uiPriority w:val="99"/>
    <w:semiHidden/>
    <w:unhideWhenUsed/>
    <w:rsid w:val="0099097C"/>
    <w:rPr>
      <w:rFonts w:cs="Times New Roman"/>
      <w:sz w:val="24"/>
      <w:szCs w:val="24"/>
    </w:rPr>
  </w:style>
  <w:style w:type="paragraph" w:styleId="afffd">
    <w:name w:val="Normal Indent"/>
    <w:basedOn w:val="a2"/>
    <w:uiPriority w:val="99"/>
    <w:semiHidden/>
    <w:unhideWhenUsed/>
    <w:rsid w:val="0099097C"/>
    <w:pPr>
      <w:ind w:left="720"/>
    </w:pPr>
  </w:style>
  <w:style w:type="paragraph" w:styleId="afffe">
    <w:name w:val="Note Heading"/>
    <w:basedOn w:val="a2"/>
    <w:next w:val="a2"/>
    <w:link w:val="affff"/>
    <w:uiPriority w:val="99"/>
    <w:semiHidden/>
    <w:unhideWhenUsed/>
    <w:rsid w:val="0099097C"/>
    <w:pPr>
      <w:spacing w:after="0" w:line="240" w:lineRule="auto"/>
    </w:pPr>
  </w:style>
  <w:style w:type="character" w:customStyle="1" w:styleId="affff">
    <w:name w:val="記 (文字)"/>
    <w:basedOn w:val="a3"/>
    <w:link w:val="afffe"/>
    <w:uiPriority w:val="99"/>
    <w:semiHidden/>
    <w:rsid w:val="0099097C"/>
    <w:rPr>
      <w:rFonts w:ascii="Meiryo UI" w:eastAsia="Meiryo UI" w:hAnsi="Meiryo UI"/>
      <w:color w:val="auto"/>
    </w:rPr>
  </w:style>
  <w:style w:type="character" w:styleId="affff0">
    <w:name w:val="page number"/>
    <w:basedOn w:val="a3"/>
    <w:uiPriority w:val="99"/>
    <w:semiHidden/>
    <w:unhideWhenUsed/>
    <w:rsid w:val="0099097C"/>
    <w:rPr>
      <w:rFonts w:ascii="Meiryo UI" w:eastAsia="Meiryo UI" w:hAnsi="Meiryo UI"/>
      <w:sz w:val="22"/>
    </w:rPr>
  </w:style>
  <w:style w:type="table" w:styleId="1f">
    <w:name w:val="Plain Table 1"/>
    <w:basedOn w:val="a4"/>
    <w:uiPriority w:val="40"/>
    <w:rsid w:val="0099097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4"/>
    <w:uiPriority w:val="41"/>
    <w:rsid w:val="009909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3">
    <w:name w:val="Plain Table 3"/>
    <w:basedOn w:val="a4"/>
    <w:uiPriority w:val="42"/>
    <w:rsid w:val="0099097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
    <w:name w:val="Plain Table 4"/>
    <w:basedOn w:val="a4"/>
    <w:uiPriority w:val="43"/>
    <w:rsid w:val="0099097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f">
    <w:name w:val="Plain Table 5"/>
    <w:basedOn w:val="a4"/>
    <w:uiPriority w:val="44"/>
    <w:rsid w:val="0099097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1">
    <w:name w:val="Plain Text"/>
    <w:basedOn w:val="a2"/>
    <w:link w:val="affff2"/>
    <w:uiPriority w:val="99"/>
    <w:semiHidden/>
    <w:unhideWhenUsed/>
    <w:rsid w:val="0099097C"/>
    <w:pPr>
      <w:spacing w:after="0" w:line="240" w:lineRule="auto"/>
    </w:pPr>
    <w:rPr>
      <w:szCs w:val="21"/>
    </w:rPr>
  </w:style>
  <w:style w:type="character" w:customStyle="1" w:styleId="affff2">
    <w:name w:val="書式なし (文字)"/>
    <w:basedOn w:val="a3"/>
    <w:link w:val="affff1"/>
    <w:uiPriority w:val="99"/>
    <w:semiHidden/>
    <w:rsid w:val="0099097C"/>
    <w:rPr>
      <w:rFonts w:ascii="Meiryo UI" w:eastAsia="Meiryo UI" w:hAnsi="Meiryo UI"/>
      <w:color w:val="auto"/>
      <w:szCs w:val="21"/>
    </w:rPr>
  </w:style>
  <w:style w:type="paragraph" w:styleId="affff3">
    <w:name w:val="Quote"/>
    <w:basedOn w:val="a2"/>
    <w:next w:val="a2"/>
    <w:link w:val="affff4"/>
    <w:uiPriority w:val="29"/>
    <w:semiHidden/>
    <w:qFormat/>
    <w:rsid w:val="0099097C"/>
    <w:pPr>
      <w:spacing w:before="200" w:after="160"/>
      <w:ind w:left="864" w:right="864"/>
      <w:jc w:val="center"/>
    </w:pPr>
    <w:rPr>
      <w:i/>
      <w:iCs/>
      <w:color w:val="404040" w:themeColor="text1" w:themeTint="BF"/>
    </w:rPr>
  </w:style>
  <w:style w:type="character" w:customStyle="1" w:styleId="affff4">
    <w:name w:val="引用文 (文字)"/>
    <w:basedOn w:val="a3"/>
    <w:link w:val="affff3"/>
    <w:uiPriority w:val="29"/>
    <w:semiHidden/>
    <w:rsid w:val="0099097C"/>
    <w:rPr>
      <w:rFonts w:ascii="Meiryo UI" w:eastAsia="Meiryo UI" w:hAnsi="Meiryo UI"/>
      <w:i/>
      <w:iCs/>
      <w:color w:val="404040" w:themeColor="text1" w:themeTint="BF"/>
    </w:rPr>
  </w:style>
  <w:style w:type="paragraph" w:styleId="ad">
    <w:name w:val="Salutation"/>
    <w:basedOn w:val="a2"/>
    <w:next w:val="a2"/>
    <w:link w:val="affff5"/>
    <w:uiPriority w:val="5"/>
    <w:qFormat/>
    <w:rsid w:val="0099097C"/>
  </w:style>
  <w:style w:type="character" w:customStyle="1" w:styleId="affff5">
    <w:name w:val="挨拶文 (文字)"/>
    <w:basedOn w:val="a3"/>
    <w:link w:val="ad"/>
    <w:uiPriority w:val="5"/>
    <w:rsid w:val="0099097C"/>
    <w:rPr>
      <w:rFonts w:ascii="Meiryo UI" w:eastAsia="Meiryo UI" w:hAnsi="Meiryo UI"/>
      <w:color w:val="auto"/>
    </w:rPr>
  </w:style>
  <w:style w:type="paragraph" w:styleId="af0">
    <w:name w:val="Signature"/>
    <w:basedOn w:val="a2"/>
    <w:next w:val="a2"/>
    <w:link w:val="affff6"/>
    <w:uiPriority w:val="7"/>
    <w:qFormat/>
    <w:rsid w:val="0099097C"/>
    <w:pPr>
      <w:contextualSpacing/>
    </w:pPr>
  </w:style>
  <w:style w:type="character" w:customStyle="1" w:styleId="affff6">
    <w:name w:val="署名 (文字)"/>
    <w:basedOn w:val="a3"/>
    <w:link w:val="af0"/>
    <w:uiPriority w:val="7"/>
    <w:rsid w:val="0099097C"/>
    <w:rPr>
      <w:rFonts w:ascii="Meiryo UI" w:eastAsia="Meiryo UI" w:hAnsi="Meiryo UI"/>
      <w:color w:val="auto"/>
    </w:rPr>
  </w:style>
  <w:style w:type="character" w:styleId="affff7">
    <w:name w:val="Strong"/>
    <w:basedOn w:val="a3"/>
    <w:uiPriority w:val="19"/>
    <w:semiHidden/>
    <w:qFormat/>
    <w:rsid w:val="0099097C"/>
    <w:rPr>
      <w:rFonts w:ascii="Meiryo UI" w:eastAsia="Meiryo UI" w:hAnsi="Meiryo UI"/>
      <w:b/>
      <w:bCs/>
      <w:sz w:val="22"/>
    </w:rPr>
  </w:style>
  <w:style w:type="paragraph" w:styleId="affff8">
    <w:name w:val="Subtitle"/>
    <w:basedOn w:val="a2"/>
    <w:next w:val="a2"/>
    <w:link w:val="affff9"/>
    <w:uiPriority w:val="11"/>
    <w:semiHidden/>
    <w:unhideWhenUsed/>
    <w:qFormat/>
    <w:rsid w:val="0099097C"/>
    <w:pPr>
      <w:numPr>
        <w:ilvl w:val="1"/>
      </w:numPr>
      <w:spacing w:after="160"/>
    </w:pPr>
    <w:rPr>
      <w:color w:val="5A5A5A" w:themeColor="text1" w:themeTint="A5"/>
      <w:spacing w:val="15"/>
    </w:rPr>
  </w:style>
  <w:style w:type="character" w:customStyle="1" w:styleId="affff9">
    <w:name w:val="副題 (文字)"/>
    <w:basedOn w:val="a3"/>
    <w:link w:val="affff8"/>
    <w:uiPriority w:val="11"/>
    <w:semiHidden/>
    <w:rsid w:val="0099097C"/>
    <w:rPr>
      <w:rFonts w:ascii="Meiryo UI" w:eastAsia="Meiryo UI" w:hAnsi="Meiryo UI"/>
      <w:color w:val="5A5A5A" w:themeColor="text1" w:themeTint="A5"/>
      <w:spacing w:val="15"/>
    </w:rPr>
  </w:style>
  <w:style w:type="character" w:styleId="affffa">
    <w:name w:val="Subtle Emphasis"/>
    <w:basedOn w:val="a3"/>
    <w:uiPriority w:val="19"/>
    <w:semiHidden/>
    <w:qFormat/>
    <w:rsid w:val="0099097C"/>
    <w:rPr>
      <w:rFonts w:ascii="Meiryo UI" w:eastAsia="Meiryo UI" w:hAnsi="Meiryo UI"/>
      <w:i/>
      <w:iCs/>
      <w:color w:val="404040" w:themeColor="text1" w:themeTint="BF"/>
      <w:sz w:val="22"/>
    </w:rPr>
  </w:style>
  <w:style w:type="character" w:styleId="affffb">
    <w:name w:val="Subtle Reference"/>
    <w:basedOn w:val="a3"/>
    <w:uiPriority w:val="31"/>
    <w:semiHidden/>
    <w:qFormat/>
    <w:rsid w:val="0099097C"/>
    <w:rPr>
      <w:rFonts w:ascii="Meiryo UI" w:eastAsia="Meiryo UI" w:hAnsi="Meiryo UI"/>
      <w:smallCaps/>
      <w:color w:val="5A5A5A" w:themeColor="text1" w:themeTint="A5"/>
      <w:sz w:val="22"/>
    </w:rPr>
  </w:style>
  <w:style w:type="table" w:styleId="3-D1">
    <w:name w:val="Table 3D effects 1"/>
    <w:basedOn w:val="a4"/>
    <w:uiPriority w:val="99"/>
    <w:semiHidden/>
    <w:unhideWhenUsed/>
    <w:rsid w:val="0099097C"/>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99097C"/>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99097C"/>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0">
    <w:name w:val="Table Classic 1"/>
    <w:basedOn w:val="a4"/>
    <w:uiPriority w:val="99"/>
    <w:semiHidden/>
    <w:unhideWhenUsed/>
    <w:rsid w:val="0099097C"/>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lassic 2"/>
    <w:basedOn w:val="a4"/>
    <w:uiPriority w:val="99"/>
    <w:semiHidden/>
    <w:unhideWhenUsed/>
    <w:rsid w:val="0099097C"/>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4">
    <w:name w:val="Table Classic 3"/>
    <w:basedOn w:val="a4"/>
    <w:uiPriority w:val="99"/>
    <w:semiHidden/>
    <w:unhideWhenUsed/>
    <w:rsid w:val="0099097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0">
    <w:name w:val="Table Classic 4"/>
    <w:basedOn w:val="a4"/>
    <w:uiPriority w:val="99"/>
    <w:semiHidden/>
    <w:unhideWhenUsed/>
    <w:rsid w:val="0099097C"/>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1">
    <w:name w:val="Table Colorful 1"/>
    <w:basedOn w:val="a4"/>
    <w:uiPriority w:val="99"/>
    <w:semiHidden/>
    <w:unhideWhenUsed/>
    <w:rsid w:val="0099097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4"/>
    <w:uiPriority w:val="99"/>
    <w:semiHidden/>
    <w:unhideWhenUsed/>
    <w:rsid w:val="0099097C"/>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4"/>
    <w:uiPriority w:val="99"/>
    <w:semiHidden/>
    <w:unhideWhenUsed/>
    <w:rsid w:val="0099097C"/>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2">
    <w:name w:val="Table Columns 1"/>
    <w:basedOn w:val="a4"/>
    <w:uiPriority w:val="99"/>
    <w:semiHidden/>
    <w:unhideWhenUsed/>
    <w:rsid w:val="0099097C"/>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4"/>
    <w:uiPriority w:val="99"/>
    <w:semiHidden/>
    <w:unhideWhenUsed/>
    <w:rsid w:val="0099097C"/>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4"/>
    <w:uiPriority w:val="99"/>
    <w:semiHidden/>
    <w:unhideWhenUsed/>
    <w:rsid w:val="0099097C"/>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4"/>
    <w:uiPriority w:val="99"/>
    <w:semiHidden/>
    <w:unhideWhenUsed/>
    <w:rsid w:val="0099097C"/>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4"/>
    <w:uiPriority w:val="99"/>
    <w:semiHidden/>
    <w:unhideWhenUsed/>
    <w:rsid w:val="0099097C"/>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c">
    <w:name w:val="Table Contemporary"/>
    <w:basedOn w:val="a4"/>
    <w:uiPriority w:val="99"/>
    <w:semiHidden/>
    <w:unhideWhenUsed/>
    <w:rsid w:val="009909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d">
    <w:name w:val="Table Elegant"/>
    <w:basedOn w:val="a4"/>
    <w:uiPriority w:val="99"/>
    <w:semiHidden/>
    <w:unhideWhenUsed/>
    <w:rsid w:val="0099097C"/>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3">
    <w:name w:val="Table Grid 1"/>
    <w:basedOn w:val="a4"/>
    <w:uiPriority w:val="99"/>
    <w:semiHidden/>
    <w:unhideWhenUsed/>
    <w:rsid w:val="0099097C"/>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d">
    <w:name w:val="Table Grid 2"/>
    <w:basedOn w:val="a4"/>
    <w:uiPriority w:val="99"/>
    <w:semiHidden/>
    <w:unhideWhenUsed/>
    <w:rsid w:val="0099097C"/>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7">
    <w:name w:val="Table Grid 3"/>
    <w:basedOn w:val="a4"/>
    <w:uiPriority w:val="99"/>
    <w:semiHidden/>
    <w:unhideWhenUsed/>
    <w:rsid w:val="0099097C"/>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2">
    <w:name w:val="Table Grid 4"/>
    <w:basedOn w:val="a4"/>
    <w:uiPriority w:val="99"/>
    <w:semiHidden/>
    <w:unhideWhenUsed/>
    <w:rsid w:val="0099097C"/>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1">
    <w:name w:val="Table Grid 5"/>
    <w:basedOn w:val="a4"/>
    <w:uiPriority w:val="99"/>
    <w:semiHidden/>
    <w:unhideWhenUsed/>
    <w:rsid w:val="0099097C"/>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b">
    <w:name w:val="Table Grid 6"/>
    <w:basedOn w:val="a4"/>
    <w:uiPriority w:val="99"/>
    <w:semiHidden/>
    <w:unhideWhenUsed/>
    <w:rsid w:val="0099097C"/>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b">
    <w:name w:val="Table Grid 7"/>
    <w:basedOn w:val="a4"/>
    <w:uiPriority w:val="99"/>
    <w:semiHidden/>
    <w:unhideWhenUsed/>
    <w:rsid w:val="0099097C"/>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9">
    <w:name w:val="Table Grid 8"/>
    <w:basedOn w:val="a4"/>
    <w:uiPriority w:val="99"/>
    <w:semiHidden/>
    <w:unhideWhenUsed/>
    <w:rsid w:val="0099097C"/>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e">
    <w:name w:val="Grid Table Light"/>
    <w:basedOn w:val="a4"/>
    <w:uiPriority w:val="45"/>
    <w:rsid w:val="009909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4">
    <w:name w:val="Table List 1"/>
    <w:basedOn w:val="a4"/>
    <w:uiPriority w:val="99"/>
    <w:semiHidden/>
    <w:unhideWhenUsed/>
    <w:rsid w:val="009909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List 2"/>
    <w:basedOn w:val="a4"/>
    <w:uiPriority w:val="99"/>
    <w:semiHidden/>
    <w:unhideWhenUsed/>
    <w:rsid w:val="0099097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8">
    <w:name w:val="Table List 3"/>
    <w:basedOn w:val="a4"/>
    <w:uiPriority w:val="99"/>
    <w:semiHidden/>
    <w:unhideWhenUsed/>
    <w:rsid w:val="0099097C"/>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3">
    <w:name w:val="Table List 4"/>
    <w:basedOn w:val="a4"/>
    <w:uiPriority w:val="99"/>
    <w:semiHidden/>
    <w:unhideWhenUsed/>
    <w:rsid w:val="0099097C"/>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f2">
    <w:name w:val="Table List 5"/>
    <w:basedOn w:val="a4"/>
    <w:uiPriority w:val="99"/>
    <w:semiHidden/>
    <w:unhideWhenUsed/>
    <w:rsid w:val="0099097C"/>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c">
    <w:name w:val="Table List 6"/>
    <w:basedOn w:val="a4"/>
    <w:uiPriority w:val="99"/>
    <w:semiHidden/>
    <w:unhideWhenUsed/>
    <w:rsid w:val="0099097C"/>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c">
    <w:name w:val="Table List 7"/>
    <w:basedOn w:val="a4"/>
    <w:uiPriority w:val="99"/>
    <w:semiHidden/>
    <w:unhideWhenUsed/>
    <w:rsid w:val="0099097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a">
    <w:name w:val="Table List 8"/>
    <w:basedOn w:val="a4"/>
    <w:uiPriority w:val="99"/>
    <w:semiHidden/>
    <w:unhideWhenUsed/>
    <w:rsid w:val="0099097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
    <w:name w:val="table of authorities"/>
    <w:basedOn w:val="a2"/>
    <w:next w:val="a2"/>
    <w:uiPriority w:val="99"/>
    <w:semiHidden/>
    <w:unhideWhenUsed/>
    <w:rsid w:val="0099097C"/>
    <w:pPr>
      <w:spacing w:after="0"/>
      <w:ind w:left="220" w:hanging="220"/>
    </w:pPr>
  </w:style>
  <w:style w:type="paragraph" w:styleId="afffff0">
    <w:name w:val="table of figures"/>
    <w:basedOn w:val="a2"/>
    <w:next w:val="a2"/>
    <w:uiPriority w:val="99"/>
    <w:semiHidden/>
    <w:unhideWhenUsed/>
    <w:rsid w:val="0099097C"/>
    <w:pPr>
      <w:spacing w:after="0"/>
    </w:pPr>
  </w:style>
  <w:style w:type="table" w:styleId="afffff1">
    <w:name w:val="Table Professional"/>
    <w:basedOn w:val="a4"/>
    <w:uiPriority w:val="99"/>
    <w:semiHidden/>
    <w:unhideWhenUsed/>
    <w:rsid w:val="0099097C"/>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5">
    <w:name w:val="Table Simple 1"/>
    <w:basedOn w:val="a4"/>
    <w:uiPriority w:val="99"/>
    <w:semiHidden/>
    <w:unhideWhenUsed/>
    <w:rsid w:val="0099097C"/>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
    <w:name w:val="Table Simple 2"/>
    <w:basedOn w:val="a4"/>
    <w:uiPriority w:val="99"/>
    <w:semiHidden/>
    <w:unhideWhenUsed/>
    <w:rsid w:val="0099097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9">
    <w:name w:val="Table Simple 3"/>
    <w:basedOn w:val="a4"/>
    <w:uiPriority w:val="99"/>
    <w:semiHidden/>
    <w:unhideWhenUsed/>
    <w:rsid w:val="0099097C"/>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Subtle 1"/>
    <w:basedOn w:val="a4"/>
    <w:uiPriority w:val="99"/>
    <w:semiHidden/>
    <w:unhideWhenUsed/>
    <w:rsid w:val="0099097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0">
    <w:name w:val="Table Subtle 2"/>
    <w:basedOn w:val="a4"/>
    <w:uiPriority w:val="99"/>
    <w:semiHidden/>
    <w:unhideWhenUsed/>
    <w:rsid w:val="0099097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2">
    <w:name w:val="Table Theme"/>
    <w:basedOn w:val="a4"/>
    <w:uiPriority w:val="99"/>
    <w:semiHidden/>
    <w:unhideWhenUsed/>
    <w:rsid w:val="0099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4"/>
    <w:uiPriority w:val="99"/>
    <w:semiHidden/>
    <w:unhideWhenUsed/>
    <w:rsid w:val="0099097C"/>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99097C"/>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semiHidden/>
    <w:unhideWhenUsed/>
    <w:rsid w:val="0099097C"/>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3">
    <w:name w:val="Title"/>
    <w:basedOn w:val="a2"/>
    <w:next w:val="a2"/>
    <w:link w:val="afffff4"/>
    <w:uiPriority w:val="10"/>
    <w:semiHidden/>
    <w:qFormat/>
    <w:rsid w:val="0099097C"/>
    <w:pPr>
      <w:spacing w:after="0" w:line="240" w:lineRule="auto"/>
      <w:contextualSpacing/>
    </w:pPr>
    <w:rPr>
      <w:rFonts w:cstheme="majorBidi"/>
      <w:spacing w:val="-10"/>
      <w:kern w:val="28"/>
      <w:sz w:val="56"/>
      <w:szCs w:val="56"/>
    </w:rPr>
  </w:style>
  <w:style w:type="character" w:customStyle="1" w:styleId="afffff4">
    <w:name w:val="表題 (文字)"/>
    <w:basedOn w:val="a3"/>
    <w:link w:val="afffff3"/>
    <w:uiPriority w:val="10"/>
    <w:semiHidden/>
    <w:rsid w:val="0099097C"/>
    <w:rPr>
      <w:rFonts w:ascii="Meiryo UI" w:eastAsia="Meiryo UI" w:hAnsi="Meiryo UI" w:cstheme="majorBidi"/>
      <w:color w:val="auto"/>
      <w:spacing w:val="-10"/>
      <w:kern w:val="28"/>
      <w:sz w:val="56"/>
      <w:szCs w:val="56"/>
    </w:rPr>
  </w:style>
  <w:style w:type="paragraph" w:styleId="afffff5">
    <w:name w:val="toa heading"/>
    <w:basedOn w:val="a2"/>
    <w:next w:val="a2"/>
    <w:uiPriority w:val="99"/>
    <w:semiHidden/>
    <w:unhideWhenUsed/>
    <w:rsid w:val="0099097C"/>
    <w:pPr>
      <w:spacing w:before="120"/>
    </w:pPr>
    <w:rPr>
      <w:rFonts w:cstheme="majorBidi"/>
      <w:b/>
      <w:bCs/>
      <w:sz w:val="24"/>
      <w:szCs w:val="24"/>
    </w:rPr>
  </w:style>
  <w:style w:type="paragraph" w:styleId="1f7">
    <w:name w:val="toc 1"/>
    <w:basedOn w:val="a2"/>
    <w:next w:val="a2"/>
    <w:autoRedefine/>
    <w:uiPriority w:val="39"/>
    <w:semiHidden/>
    <w:unhideWhenUsed/>
    <w:rsid w:val="0099097C"/>
    <w:pPr>
      <w:spacing w:after="100"/>
    </w:pPr>
  </w:style>
  <w:style w:type="paragraph" w:styleId="2ff1">
    <w:name w:val="toc 2"/>
    <w:basedOn w:val="a2"/>
    <w:next w:val="a2"/>
    <w:autoRedefine/>
    <w:uiPriority w:val="39"/>
    <w:semiHidden/>
    <w:unhideWhenUsed/>
    <w:rsid w:val="0099097C"/>
    <w:pPr>
      <w:spacing w:after="100"/>
      <w:ind w:left="220"/>
    </w:pPr>
  </w:style>
  <w:style w:type="paragraph" w:styleId="3fa">
    <w:name w:val="toc 3"/>
    <w:basedOn w:val="a2"/>
    <w:next w:val="a2"/>
    <w:autoRedefine/>
    <w:uiPriority w:val="39"/>
    <w:semiHidden/>
    <w:unhideWhenUsed/>
    <w:rsid w:val="0099097C"/>
    <w:pPr>
      <w:spacing w:after="100"/>
      <w:ind w:left="440"/>
    </w:pPr>
  </w:style>
  <w:style w:type="paragraph" w:styleId="4f4">
    <w:name w:val="toc 4"/>
    <w:basedOn w:val="a2"/>
    <w:next w:val="a2"/>
    <w:autoRedefine/>
    <w:uiPriority w:val="39"/>
    <w:semiHidden/>
    <w:unhideWhenUsed/>
    <w:rsid w:val="0099097C"/>
    <w:pPr>
      <w:spacing w:after="100"/>
      <w:ind w:left="660"/>
    </w:pPr>
  </w:style>
  <w:style w:type="paragraph" w:styleId="5f3">
    <w:name w:val="toc 5"/>
    <w:basedOn w:val="a2"/>
    <w:next w:val="a2"/>
    <w:autoRedefine/>
    <w:uiPriority w:val="39"/>
    <w:semiHidden/>
    <w:unhideWhenUsed/>
    <w:rsid w:val="0099097C"/>
    <w:pPr>
      <w:spacing w:after="100"/>
      <w:ind w:left="880"/>
    </w:pPr>
  </w:style>
  <w:style w:type="paragraph" w:styleId="6d">
    <w:name w:val="toc 6"/>
    <w:basedOn w:val="a2"/>
    <w:next w:val="a2"/>
    <w:autoRedefine/>
    <w:uiPriority w:val="39"/>
    <w:semiHidden/>
    <w:unhideWhenUsed/>
    <w:rsid w:val="0099097C"/>
    <w:pPr>
      <w:spacing w:after="100"/>
      <w:ind w:left="1100"/>
    </w:pPr>
  </w:style>
  <w:style w:type="paragraph" w:styleId="7d">
    <w:name w:val="toc 7"/>
    <w:basedOn w:val="a2"/>
    <w:next w:val="a2"/>
    <w:autoRedefine/>
    <w:uiPriority w:val="39"/>
    <w:semiHidden/>
    <w:unhideWhenUsed/>
    <w:rsid w:val="0099097C"/>
    <w:pPr>
      <w:spacing w:after="100"/>
      <w:ind w:left="1320"/>
    </w:pPr>
  </w:style>
  <w:style w:type="paragraph" w:styleId="8b">
    <w:name w:val="toc 8"/>
    <w:basedOn w:val="a2"/>
    <w:next w:val="a2"/>
    <w:autoRedefine/>
    <w:uiPriority w:val="39"/>
    <w:semiHidden/>
    <w:unhideWhenUsed/>
    <w:rsid w:val="0099097C"/>
    <w:pPr>
      <w:spacing w:after="100"/>
      <w:ind w:left="1540"/>
    </w:pPr>
  </w:style>
  <w:style w:type="paragraph" w:styleId="99">
    <w:name w:val="toc 9"/>
    <w:basedOn w:val="a2"/>
    <w:next w:val="a2"/>
    <w:autoRedefine/>
    <w:uiPriority w:val="39"/>
    <w:semiHidden/>
    <w:unhideWhenUsed/>
    <w:rsid w:val="0099097C"/>
    <w:pPr>
      <w:spacing w:after="100"/>
      <w:ind w:left="1760"/>
    </w:pPr>
  </w:style>
  <w:style w:type="paragraph" w:styleId="afffff6">
    <w:name w:val="TOC Heading"/>
    <w:basedOn w:val="1"/>
    <w:next w:val="a2"/>
    <w:uiPriority w:val="39"/>
    <w:semiHidden/>
    <w:unhideWhenUsed/>
    <w:qFormat/>
    <w:rsid w:val="0099097C"/>
    <w:pPr>
      <w:spacing w:before="240"/>
      <w:outlineLvl w:val="9"/>
    </w:pPr>
    <w:rPr>
      <w:b w:val="0"/>
      <w:bCs w:val="0"/>
      <w:color w:val="374C80" w:themeColor="accent1" w:themeShade="BF"/>
      <w:sz w:val="32"/>
      <w:szCs w:val="32"/>
    </w:rPr>
  </w:style>
  <w:style w:type="character" w:customStyle="1" w:styleId="Mention">
    <w:name w:val="Mention"/>
    <w:basedOn w:val="a3"/>
    <w:uiPriority w:val="99"/>
    <w:semiHidden/>
    <w:unhideWhenUsed/>
    <w:rsid w:val="0099097C"/>
    <w:rPr>
      <w:rFonts w:ascii="Meiryo UI" w:eastAsia="Meiryo UI" w:hAnsi="Meiryo UI"/>
      <w:color w:val="2B579A"/>
      <w:shd w:val="clear" w:color="auto" w:fill="E1DFDD"/>
    </w:rPr>
  </w:style>
  <w:style w:type="numbering" w:styleId="111111">
    <w:name w:val="Outline List 2"/>
    <w:basedOn w:val="a5"/>
    <w:uiPriority w:val="99"/>
    <w:semiHidden/>
    <w:unhideWhenUsed/>
    <w:rsid w:val="0099097C"/>
    <w:pPr>
      <w:numPr>
        <w:numId w:val="11"/>
      </w:numPr>
    </w:pPr>
  </w:style>
  <w:style w:type="numbering" w:styleId="1ai">
    <w:name w:val="Outline List 1"/>
    <w:basedOn w:val="a5"/>
    <w:uiPriority w:val="99"/>
    <w:semiHidden/>
    <w:unhideWhenUsed/>
    <w:rsid w:val="0099097C"/>
    <w:pPr>
      <w:numPr>
        <w:numId w:val="12"/>
      </w:numPr>
    </w:pPr>
  </w:style>
  <w:style w:type="character" w:customStyle="1" w:styleId="Hashtag">
    <w:name w:val="Hashtag"/>
    <w:basedOn w:val="a3"/>
    <w:uiPriority w:val="99"/>
    <w:semiHidden/>
    <w:unhideWhenUsed/>
    <w:rsid w:val="0099097C"/>
    <w:rPr>
      <w:rFonts w:ascii="Meiryo UI" w:eastAsia="Meiryo UI" w:hAnsi="Meiryo UI"/>
      <w:color w:val="2B579A"/>
      <w:shd w:val="clear" w:color="auto" w:fill="E1DFDD"/>
    </w:rPr>
  </w:style>
  <w:style w:type="numbering" w:styleId="a1">
    <w:name w:val="Outline List 3"/>
    <w:basedOn w:val="a5"/>
    <w:uiPriority w:val="99"/>
    <w:semiHidden/>
    <w:unhideWhenUsed/>
    <w:rsid w:val="0099097C"/>
    <w:pPr>
      <w:numPr>
        <w:numId w:val="13"/>
      </w:numPr>
    </w:pPr>
  </w:style>
  <w:style w:type="character" w:customStyle="1" w:styleId="SmartHyperlink">
    <w:name w:val="Smart Hyperlink"/>
    <w:basedOn w:val="a3"/>
    <w:uiPriority w:val="99"/>
    <w:semiHidden/>
    <w:unhideWhenUsed/>
    <w:rsid w:val="0099097C"/>
    <w:rPr>
      <w:rFonts w:ascii="Meiryo UI" w:eastAsia="Meiryo UI" w:hAnsi="Meiryo UI"/>
      <w:u w:val="dotted"/>
    </w:rPr>
  </w:style>
  <w:style w:type="character" w:customStyle="1" w:styleId="UnresolvedMention">
    <w:name w:val="Unresolved Mention"/>
    <w:basedOn w:val="a3"/>
    <w:uiPriority w:val="99"/>
    <w:semiHidden/>
    <w:unhideWhenUsed/>
    <w:rsid w:val="0099097C"/>
    <w:rPr>
      <w:rFonts w:ascii="Meiryo UI" w:eastAsia="Meiryo UI" w:hAnsi="Meiryo UI"/>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31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site.mhlw.go.jp/saitama-roudoukyoku/news_topics/topics/2018/topics20180709-01.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RYW\AppData\Roaming\Microsoft\Templates\&#12450;&#12540;&#12473;%20&#12488;&#12540;&#12531;%20&#12524;&#12479;&#12540;&#12504;&#12483;&#12489;.dotx" TargetMode="External"/></Relationships>
</file>

<file path=word/theme/theme1.xml><?xml version="1.0" encoding="utf-8"?>
<a:theme xmlns:a="http://schemas.openxmlformats.org/drawingml/2006/main" name="Personal Letterhead">
  <a:themeElements>
    <a:clrScheme name="暖かみのある青">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A7216-FBEF-4A6F-8E38-8B3814440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F67B6E-C1E6-43AE-8F0E-1BFA4278F237}">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505D1EF1-8098-4F94-84E4-9E6AE0AB3CC3}">
  <ds:schemaRefs>
    <ds:schemaRef ds:uri="http://schemas.microsoft.com/sharepoint/v3/contenttype/forms"/>
  </ds:schemaRefs>
</ds:datastoreItem>
</file>

<file path=customXml/itemProps4.xml><?xml version="1.0" encoding="utf-8"?>
<ds:datastoreItem xmlns:ds="http://schemas.openxmlformats.org/officeDocument/2006/customXml" ds:itemID="{B92AC3CF-62C0-41C9-A323-ACE1E8DE9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アース トーン レターヘッド.dotx</Template>
  <TotalTime>0</TotalTime>
  <Pages>1</Pages>
  <Words>131</Words>
  <Characters>752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2020-07-29T08:17:00Z</dcterms:created>
  <dcterms:modified xsi:type="dcterms:W3CDTF">2021-06-17T10:10:00Z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